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DEMISIE ÎN PERIOADA DE PROBĂ</w:t>
      </w:r>
    </w:p>
    <w:p/>
    <w:p>
      <w:r>
        <w:rPr>
          <w:b w:val="0"/>
          <w:sz w:val="20"/>
        </w:rPr>
        <w:t>Subsemnatul/a, ________________________________,</w:t>
      </w:r>
    </w:p>
    <w:p>
      <w:r>
        <w:rPr>
          <w:b w:val="0"/>
          <w:sz w:val="20"/>
        </w:rPr>
        <w:t>angajat/angajată în cadrul societății ________________________________,</w:t>
      </w:r>
    </w:p>
    <w:p>
      <w:r>
        <w:rPr>
          <w:b w:val="0"/>
          <w:sz w:val="20"/>
        </w:rPr>
        <w:t>în funcția de ________________________________,</w:t>
      </w:r>
    </w:p>
    <w:p>
      <w:r>
        <w:rPr>
          <w:b w:val="0"/>
          <w:sz w:val="20"/>
        </w:rPr>
        <w:t>în baza contractului individual de muncă încheiat la data ______________________,</w:t>
      </w:r>
    </w:p>
    <w:p/>
    <w:p>
      <w:r>
        <w:rPr>
          <w:b w:val="0"/>
          <w:sz w:val="20"/>
        </w:rPr>
        <w:t>Îmi exprim prin prezenta demisia din funcția ocupată, în perioada de probă, conform prevederilor articolului 31 din Codul Muncii.</w:t>
      </w:r>
    </w:p>
    <w:p/>
    <w:p>
      <w:r>
        <w:rPr>
          <w:b w:val="0"/>
          <w:sz w:val="20"/>
        </w:rPr>
        <w:t>Menționez că respect termenul de preaviz de 20 de zile calendaristice, conform legii și contractului individual de muncă.</w:t>
      </w:r>
    </w:p>
    <w:p/>
    <w:p>
      <w:r>
        <w:rPr>
          <w:b w:val="0"/>
          <w:sz w:val="20"/>
        </w:rPr>
        <w:t>Vă rog să dispuneți încetarea raportului meu de muncă începând cu data ______________________.</w:t>
      </w:r>
    </w:p>
    <w:p/>
    <w:p>
      <w:r>
        <w:rPr>
          <w:b w:val="0"/>
          <w:sz w:val="20"/>
        </w:rPr>
        <w:t>Vă mulțumesc pentru colaborare.</w:t>
      </w:r>
    </w:p>
    <w:p/>
    <w:p/>
    <w:p>
      <w:r>
        <w:rPr>
          <w:b w:val="0"/>
          <w:sz w:val="20"/>
        </w:rPr>
        <w:t>Cu stimă,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și prenumele: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https://documente-utile.com/model-demisie-in-perioada-de-proba/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demisie-in-perioada-de-prob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