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MODEL DEMISIE</w:t>
      </w:r>
    </w:p>
    <w:p/>
    <w:p/>
    <w:p>
      <w:r>
        <w:rPr>
          <w:b/>
          <w:sz w:val="20"/>
        </w:rPr>
        <w:t>Către,</w:t>
      </w:r>
    </w:p>
    <w:p>
      <w:r>
        <w:rPr>
          <w:b w:val="0"/>
          <w:sz w:val="20"/>
        </w:rPr>
        <w:t>Conducerea _______________________________</w:t>
      </w:r>
    </w:p>
    <w:p>
      <w:r>
        <w:rPr>
          <w:b w:val="0"/>
          <w:sz w:val="20"/>
        </w:rPr>
        <w:t>__________________________________________</w:t>
      </w:r>
    </w:p>
    <w:p/>
    <w:p>
      <w:r>
        <w:rPr>
          <w:b/>
          <w:sz w:val="20"/>
        </w:rPr>
        <w:t>Subsemnatul/a,</w:t>
      </w:r>
    </w:p>
    <w:p>
      <w:r>
        <w:rPr>
          <w:b w:val="0"/>
          <w:sz w:val="20"/>
        </w:rPr>
        <w:t>Numele și prenumele : ___________________________________________</w:t>
      </w:r>
    </w:p>
    <w:p>
      <w:r>
        <w:rPr>
          <w:b w:val="0"/>
          <w:sz w:val="20"/>
        </w:rPr>
        <w:t>CNP : __________________________________________________________</w:t>
      </w:r>
    </w:p>
    <w:p>
      <w:r>
        <w:rPr>
          <w:b w:val="0"/>
          <w:sz w:val="20"/>
        </w:rPr>
        <w:t>Funcția : ______________________________________________________</w:t>
      </w:r>
    </w:p>
    <w:p>
      <w:r>
        <w:rPr>
          <w:b w:val="0"/>
          <w:sz w:val="20"/>
        </w:rPr>
        <w:t>Departamentul / Secția : ________________________________________</w:t>
      </w:r>
    </w:p>
    <w:p/>
    <w:p>
      <w:r>
        <w:rPr>
          <w:b w:val="0"/>
          <w:sz w:val="20"/>
        </w:rPr>
        <w:t xml:space="preserve">Prin prezenta, îmi exprim acordul de a înceta contractul individual de muncă cu </w:t>
      </w:r>
    </w:p>
    <w:p>
      <w:r>
        <w:rPr>
          <w:b w:val="0"/>
          <w:sz w:val="20"/>
        </w:rPr>
        <w:t>întreprinderea / societatea _______________________________</w:t>
      </w:r>
    </w:p>
    <w:p>
      <w:r>
        <w:rPr>
          <w:b w:val="0"/>
          <w:sz w:val="20"/>
        </w:rPr>
        <w:t>începând cu data de ___________________________, conform prevederilor legale în vigoare.</w:t>
      </w:r>
    </w:p>
    <w:p/>
    <w:p>
      <w:r>
        <w:rPr>
          <w:b/>
          <w:sz w:val="20"/>
        </w:rPr>
        <w:t>Motivul demisiei (opțional):</w:t>
      </w:r>
    </w:p>
    <w:p>
      <w:r>
        <w:rPr>
          <w:b w:val="0"/>
          <w:sz w:val="20"/>
        </w:rPr>
        <w:t>______________________________________________________________</w:t>
      </w:r>
    </w:p>
    <w:p>
      <w:r>
        <w:rPr>
          <w:b w:val="0"/>
          <w:sz w:val="20"/>
        </w:rPr>
        <w:t>______________________________________________________________</w:t>
      </w:r>
    </w:p>
    <w:p/>
    <w:p>
      <w:r>
        <w:rPr>
          <w:b w:val="0"/>
          <w:sz w:val="20"/>
        </w:rPr>
        <w:t>Vă mulțumesc pentru colaborare și oportunitățile oferite pe durata angajării.</w:t>
      </w:r>
    </w:p>
    <w:p/>
    <w:p/>
    <w:p>
      <w:r>
        <w:rPr>
          <w:b w:val="0"/>
          <w:sz w:val="20"/>
        </w:rPr>
        <w:t>Locul : ____________________________    Data : 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Semnătura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Sursa originala a acestui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https://documente-utile.com/model-demisie/</w:t>
        </w:r>
      </w:hyperlink>
    </w:p>
    <w:p>
      <w:pPr>
        <w:jc w:val="center"/>
      </w:pPr>
      <w:r>
        <w:rPr>
          <w:color w:val="555555"/>
          <w:sz w:val="26"/>
        </w:rPr>
        <w:t>Acest model ti-a fost de ajutor?</w:t>
      </w:r>
    </w:p>
    <w:p>
      <w:pPr>
        <w:jc w:val="center"/>
      </w:pPr>
      <w:r>
        <w:rPr>
          <w:color w:val="555555"/>
          <w:sz w:val="26"/>
        </w:rPr>
        <w:t>Poti accesa alte modele actualizate pe site-ul nostru: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https://documente-utile.com</w:t>
        </w:r>
      </w:hyperlink>
    </w:p>
    <w:p>
      <w:pPr>
        <w:jc w:val="center"/>
      </w:pPr>
      <w:r>
        <w:rPr>
          <w:color w:val="808080"/>
          <w:sz w:val="20"/>
        </w:rPr>
        <w:t>Acest model este destinat exclusiv utilizarii personale, necomerciale.</w:t>
        <w:br/>
        <w:t>Orice distribuire sau publicare trebuie sa mentioneze sursa. © documente-utile.com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e-utile.com/model-demisie/" TargetMode="External"/><Relationship Id="rId10" Type="http://schemas.openxmlformats.org/officeDocument/2006/relationships/hyperlink" Target="https://documente-util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