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DOSAR PENSIONARE</w:t>
      </w:r>
    </w:p>
    <w:p/>
    <w:p>
      <w:r>
        <w:rPr>
          <w:b/>
          <w:sz w:val="20"/>
        </w:rPr>
        <w:t>Date personale ale solicitantului:</w:t>
      </w:r>
    </w:p>
    <w:p>
      <w:r>
        <w:rPr>
          <w:b w:val="0"/>
          <w:sz w:val="20"/>
        </w:rPr>
        <w:t>Nume și prenume: ______________________________________________</w:t>
      </w:r>
    </w:p>
    <w:p>
      <w:r>
        <w:rPr>
          <w:b w:val="0"/>
          <w:sz w:val="20"/>
        </w:rPr>
        <w:t>CNP: _________________________________________________________</w:t>
      </w:r>
    </w:p>
    <w:p>
      <w:r>
        <w:rPr>
          <w:b w:val="0"/>
          <w:sz w:val="20"/>
        </w:rPr>
        <w:t>Data nașterii: ________________________________________________</w:t>
      </w:r>
    </w:p>
    <w:p>
      <w:r>
        <w:rPr>
          <w:b w:val="0"/>
          <w:sz w:val="20"/>
        </w:rPr>
        <w:t>Adresa domiciliu: ______________________________________________</w:t>
      </w:r>
    </w:p>
    <w:p>
      <w:r>
        <w:rPr>
          <w:b w:val="0"/>
          <w:sz w:val="20"/>
        </w:rPr>
        <w:t>Nr. actului de identitate: ______________________________________</w:t>
      </w:r>
    </w:p>
    <w:p/>
    <w:p>
      <w:r>
        <w:rPr>
          <w:b/>
          <w:sz w:val="20"/>
        </w:rPr>
        <w:t>Documente obligatorii anexate:</w:t>
      </w:r>
    </w:p>
    <w:p>
      <w:r>
        <w:rPr>
          <w:b w:val="0"/>
          <w:sz w:val="20"/>
        </w:rPr>
        <w:t>1. Cerere de pensionare completată și semnată</w:t>
      </w:r>
    </w:p>
    <w:p>
      <w:r>
        <w:rPr>
          <w:b w:val="0"/>
          <w:sz w:val="20"/>
        </w:rPr>
        <w:t>2. Copie după actul de identitate</w:t>
      </w:r>
    </w:p>
    <w:p>
      <w:r>
        <w:rPr>
          <w:b w:val="0"/>
          <w:sz w:val="20"/>
        </w:rPr>
        <w:t>3. Carnetul de muncă sau adeverință pentru perioadele lucrate</w:t>
      </w:r>
    </w:p>
    <w:p>
      <w:r>
        <w:rPr>
          <w:b w:val="0"/>
          <w:sz w:val="20"/>
        </w:rPr>
        <w:t>4. Adeverințe privind stagiul de cotizare la pensie</w:t>
      </w:r>
    </w:p>
    <w:p>
      <w:r>
        <w:rPr>
          <w:b w:val="0"/>
          <w:sz w:val="20"/>
        </w:rPr>
        <w:t>5. Adeverințe medicale dacă este cazul</w:t>
      </w:r>
    </w:p>
    <w:p>
      <w:r>
        <w:rPr>
          <w:b w:val="0"/>
          <w:sz w:val="20"/>
        </w:rPr>
        <w:t>6. Hotărâri sau acte normative care atestă drepturi speciale, dacă este cazul</w:t>
      </w:r>
    </w:p>
    <w:p/>
    <w:p>
      <w:r>
        <w:rPr>
          <w:b/>
          <w:sz w:val="20"/>
        </w:rPr>
        <w:t>Condiții generale de eligibilitate pentru pensionare:</w:t>
      </w:r>
    </w:p>
    <w:p>
      <w:r>
        <w:rPr>
          <w:b w:val="0"/>
          <w:sz w:val="20"/>
        </w:rPr>
        <w:t>Solicitantul trebuie să îndeplinească condițiile legale privind vârsta și stagiul minim de cotizare stabilite prin Legea pensiilor publice.</w:t>
      </w:r>
    </w:p>
    <w:p>
      <w:r>
        <w:rPr>
          <w:b w:val="0"/>
          <w:sz w:val="20"/>
        </w:rPr>
        <w:t>Nu există impedimente medicale care să împiedice acordarea drepturilor de pensionare.</w:t>
      </w:r>
    </w:p>
    <w:p/>
    <w:p>
      <w:r>
        <w:rPr>
          <w:b/>
          <w:sz w:val="20"/>
        </w:rPr>
        <w:t>Procedura de depunere a dosarului:</w:t>
      </w:r>
    </w:p>
    <w:p>
      <w:r>
        <w:rPr>
          <w:b w:val="0"/>
          <w:sz w:val="20"/>
        </w:rPr>
        <w:t>Dosarul complet se depune la casa de pensii competentă teritorial, personal sau prin împuternicit autorizat.</w:t>
      </w:r>
    </w:p>
    <w:p>
      <w:r>
        <w:rPr>
          <w:b w:val="0"/>
          <w:sz w:val="20"/>
        </w:rPr>
        <w:t>Termenul de soluționare este conform legislației în vigoare.</w:t>
      </w:r>
    </w:p>
    <w:p>
      <w:r>
        <w:rPr>
          <w:b w:val="0"/>
          <w:sz w:val="20"/>
        </w:rPr>
        <w:t>Solicitantul va primi un număr de înregistrare și confirmare privind recepția dosarului.</w:t>
      </w:r>
    </w:p>
    <w:p/>
    <w:p>
      <w:r>
        <w:rPr>
          <w:b/>
          <w:sz w:val="20"/>
        </w:rPr>
        <w:t>Declarație pe proprie răspundere:</w:t>
      </w:r>
    </w:p>
    <w:p>
      <w:r>
        <w:rPr>
          <w:b w:val="0"/>
          <w:sz w:val="20"/>
        </w:rPr>
        <w:t>Subsemnatul(a) declar pe propria răspundere că datele și documentele anexate sunt reale și corecte, cunoscând răspunderea civilă și penală pentru fals în declarații.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Casa de Pensii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https://documente-utile.com/model-dosar-pensionare/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dosar-pensionar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