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ÎMPUTERNICIRE ADUNARE GENERALĂ ASOCIAȚIE PROPRIETARI</w:t>
      </w:r>
    </w:p>
    <w:p/>
    <w:p>
      <w:r>
        <w:rPr>
          <w:b/>
          <w:sz w:val="20"/>
        </w:rPr>
        <w:t>Subsemnatul(a) : __________________________________________________________</w:t>
      </w:r>
    </w:p>
    <w:p>
      <w:r>
        <w:rPr>
          <w:b w:val="0"/>
          <w:sz w:val="20"/>
        </w:rPr>
        <w:t>CNP : ________________________________________________</w:t>
      </w:r>
    </w:p>
    <w:p>
      <w:r>
        <w:rPr>
          <w:b w:val="0"/>
          <w:sz w:val="20"/>
        </w:rPr>
        <w:t>Domiciliat(ă) în : _________________________________________________________</w:t>
      </w:r>
    </w:p>
    <w:p>
      <w:r>
        <w:rPr>
          <w:b w:val="0"/>
          <w:sz w:val="20"/>
        </w:rPr>
        <w:t>În calitate de proprietar al apartamentului/locuinței situat(ă) în :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Împuternicesc prin prezenta pe :</w:t>
      </w:r>
    </w:p>
    <w:p>
      <w:r>
        <w:rPr>
          <w:b w:val="0"/>
          <w:sz w:val="20"/>
        </w:rPr>
        <w:t>Numele și prenumele : ____________________________________________________</w:t>
      </w:r>
    </w:p>
    <w:p>
      <w:r>
        <w:rPr>
          <w:b w:val="0"/>
          <w:sz w:val="20"/>
        </w:rPr>
        <w:t>CNP : ________________________________________________</w:t>
      </w:r>
    </w:p>
    <w:p>
      <w:r>
        <w:rPr>
          <w:b w:val="0"/>
          <w:sz w:val="20"/>
        </w:rPr>
        <w:t>Domiciliat(ă) în : _________________________________________________________</w:t>
      </w:r>
    </w:p>
    <w:p/>
    <w:p>
      <w:r>
        <w:rPr>
          <w:b/>
          <w:sz w:val="20"/>
        </w:rPr>
        <w:t>Să mă reprezinte în Adunarea Generală a Asociației de Proprietari, cu drept de a vota</w:t>
      </w:r>
    </w:p>
    <w:p>
      <w:r>
        <w:rPr>
          <w:b/>
          <w:sz w:val="20"/>
        </w:rPr>
        <w:t>pentru toate problemele aflate pe ordinea de zi, inclusiv pentru aprobarea bugetului,</w:t>
      </w:r>
    </w:p>
    <w:p>
      <w:r>
        <w:rPr>
          <w:b/>
          <w:sz w:val="20"/>
        </w:rPr>
        <w:t>execuția bugetului, alegerea organelor de conducere și orice alte decizii care se vor lua.</w:t>
      </w:r>
    </w:p>
    <w:p/>
    <w:p>
      <w:r>
        <w:rPr>
          <w:b/>
          <w:sz w:val="20"/>
        </w:rPr>
        <w:t>Prezenta împuternicire este valabilă pentru Adunarea Generală care se va desfășura la sediul</w:t>
      </w:r>
    </w:p>
    <w:p>
      <w:r>
        <w:rPr>
          <w:b/>
          <w:sz w:val="20"/>
        </w:rPr>
        <w:t>Asociației de Proprietari sau în altă locație stabilită și pentru orice eventuale amânări sau reluări</w:t>
      </w:r>
    </w:p>
    <w:p>
      <w:r>
        <w:rPr>
          <w:b/>
          <w:sz w:val="20"/>
        </w:rPr>
        <w:t>ale acesteia.</w:t>
      </w:r>
    </w:p>
    <w:p/>
    <w:p>
      <w:r>
        <w:rPr>
          <w:b/>
          <w:sz w:val="20"/>
        </w:rPr>
        <w:t>Împuternicitul are dreptul să împuternicească un alt membru al Asociației, cu condiția ca acest</w:t>
      </w:r>
    </w:p>
    <w:p>
      <w:r>
        <w:rPr>
          <w:b/>
          <w:sz w:val="20"/>
        </w:rPr>
        <w:t>ultim să nu dețină mai mult de o împuternicire.</w:t>
      </w:r>
    </w:p>
    <w:p/>
    <w:p/>
    <w:p>
      <w:r>
        <w:rPr>
          <w:b w:val="0"/>
          <w:sz w:val="20"/>
        </w:rPr>
        <w:t>Data : ___________________________</w:t>
      </w:r>
    </w:p>
    <w:p>
      <w:r>
        <w:rPr>
          <w:b w:val="0"/>
          <w:sz w:val="20"/>
        </w:rPr>
        <w:t>Locul 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https://documente-utile.com/model-imputernicire-adunare-generala-asociatie-proprietari/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adunare-generala-asociatie-proprietari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