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IMPUTERNICIRE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___________________________________________________</w:t>
      </w:r>
    </w:p>
    <w:p>
      <w:r>
        <w:rPr>
          <w:b w:val="0"/>
          <w:sz w:val="20"/>
        </w:rPr>
        <w:t>Buletin/CI seria ______ nr. __________ eliberat de ___________________</w:t>
      </w:r>
    </w:p>
    <w:p/>
    <w:p>
      <w:r>
        <w:rPr>
          <w:b/>
          <w:sz w:val="20"/>
        </w:rPr>
        <w:t>Împuternicesc prin prezenta pe: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___________________________________________________</w:t>
      </w:r>
    </w:p>
    <w:p>
      <w:r>
        <w:rPr>
          <w:b w:val="0"/>
          <w:sz w:val="20"/>
        </w:rPr>
        <w:t>Buletin/CI seria ______ nr. __________ eliberat de ___________________</w:t>
      </w:r>
    </w:p>
    <w:p/>
    <w:p>
      <w:r>
        <w:rPr>
          <w:b/>
          <w:sz w:val="20"/>
        </w:rPr>
        <w:t>Obiectul împuternicirii :</w:t>
      </w:r>
    </w:p>
    <w:p>
      <w:r>
        <w:rPr>
          <w:b w:val="0"/>
          <w:sz w:val="20"/>
        </w:rPr>
        <w:t>Pentru reprezentarea mea în fața Agenției Naționale de Administrare Fiscală (ANAF) în toate demersurile legate de:</w:t>
      </w:r>
    </w:p>
    <w:p>
      <w:r>
        <w:rPr>
          <w:b w:val="0"/>
          <w:sz w:val="20"/>
        </w:rPr>
        <w:t>- depunerea declarațiilor fiscale;</w:t>
      </w:r>
    </w:p>
    <w:p>
      <w:r>
        <w:rPr>
          <w:b w:val="0"/>
          <w:sz w:val="20"/>
        </w:rPr>
        <w:t>- obținerea certificatelor fiscale și a adeverințelor necesare;</w:t>
      </w:r>
    </w:p>
    <w:p>
      <w:r>
        <w:rPr>
          <w:b w:val="0"/>
          <w:sz w:val="20"/>
        </w:rPr>
        <w:t>- obținerea și ridicarea documentelor fiscale;</w:t>
      </w:r>
    </w:p>
    <w:p>
      <w:r>
        <w:rPr>
          <w:b w:val="0"/>
          <w:sz w:val="20"/>
        </w:rPr>
        <w:t>- efectuarea plăților și restituirilor;</w:t>
      </w:r>
    </w:p>
    <w:p>
      <w:r>
        <w:rPr>
          <w:b w:val="0"/>
          <w:sz w:val="20"/>
        </w:rPr>
        <w:t>- orice alte operațiuni legate de obligațiile fiscale de persoană fizică.</w:t>
      </w:r>
    </w:p>
    <w:p/>
    <w:p>
      <w:r>
        <w:rPr>
          <w:b/>
          <w:sz w:val="20"/>
        </w:rPr>
        <w:t>Durata împuternicirii :</w:t>
      </w:r>
    </w:p>
    <w:p>
      <w:r>
        <w:rPr>
          <w:b w:val="0"/>
          <w:sz w:val="20"/>
        </w:rPr>
        <w:t>Prezenta împuternicire este valabilă până la revocarea expresă sau până la data de _________________.</w:t>
      </w:r>
    </w:p>
    <w:p/>
    <w:p>
      <w:r>
        <w:rPr>
          <w:b w:val="0"/>
          <w:sz w:val="20"/>
        </w:rPr>
        <w:t>Declar că persoana împuternicită are toate drepturile de a mă reprezenta în conformitate cu legislația fiscală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https://documente-utile.com/model-imputernicire-anaf-persoana-fizica/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anaf-persoana-fizi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