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AUTO - FIRMĂ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reprezentantului legal : ____________________________________________</w:t>
      </w:r>
    </w:p>
    <w:p>
      <w:r>
        <w:rPr>
          <w:b w:val="0"/>
          <w:sz w:val="20"/>
        </w:rPr>
        <w:t>Calitatea în firmă : _________________________________________________________________</w:t>
      </w:r>
    </w:p>
    <w:p>
      <w:r>
        <w:rPr>
          <w:b w:val="0"/>
          <w:sz w:val="20"/>
        </w:rPr>
        <w:t>Denumirea firmei : _________________________________________________________________</w:t>
      </w:r>
    </w:p>
    <w:p>
      <w:r>
        <w:rPr>
          <w:b w:val="0"/>
          <w:sz w:val="20"/>
        </w:rPr>
        <w:t>Sediul social : ___________________________________________________________________</w:t>
      </w:r>
    </w:p>
    <w:p>
      <w:r>
        <w:rPr>
          <w:b w:val="0"/>
          <w:sz w:val="20"/>
        </w:rPr>
        <w:t>CUI : ______________________________________________________________________________</w:t>
      </w:r>
    </w:p>
    <w:p>
      <w:r>
        <w:rPr>
          <w:b w:val="0"/>
          <w:sz w:val="20"/>
        </w:rPr>
        <w:t>În calitate de reprezentant legal al firmei menționate, împuternicesc prin prezenta pe:</w:t>
      </w:r>
    </w:p>
    <w:p/>
    <w:p>
      <w:r>
        <w:rPr>
          <w:b/>
          <w:sz w:val="20"/>
        </w:rPr>
        <w:t>Împuternicitul :</w:t>
      </w:r>
    </w:p>
    <w:p>
      <w:r>
        <w:rPr>
          <w:b w:val="0"/>
          <w:sz w:val="20"/>
        </w:rPr>
        <w:t>Numele și prenumele : _______________________________________________________________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_______________________________________________________________________</w:t>
      </w:r>
    </w:p>
    <w:p>
      <w:r>
        <w:rPr>
          <w:b w:val="0"/>
          <w:sz w:val="20"/>
        </w:rPr>
        <w:t>Seria și nr. actului de identitate : _________________________________________________</w:t>
      </w:r>
    </w:p>
    <w:p>
      <w:r>
        <w:rPr>
          <w:b w:val="0"/>
          <w:sz w:val="20"/>
        </w:rPr>
        <w:t>Permis de conducere seria : _______________ nr. __________ eliberat de ________________</w:t>
      </w:r>
    </w:p>
    <w:p/>
    <w:p>
      <w:r>
        <w:rPr>
          <w:b/>
          <w:sz w:val="20"/>
        </w:rPr>
        <w:t>Obiectul împuternicirii :</w:t>
      </w:r>
    </w:p>
    <w:p>
      <w:r>
        <w:rPr>
          <w:b w:val="0"/>
          <w:sz w:val="20"/>
        </w:rPr>
        <w:t>Se împuternicește pe numitul/numita mai sus să conducă autovehiculele firmei, după cum urmează:</w:t>
      </w:r>
    </w:p>
    <w:p>
      <w:r>
        <w:rPr>
          <w:b w:val="0"/>
          <w:sz w:val="20"/>
        </w:rPr>
        <w:t>Marca și modelul : _________________________________________________________________</w:t>
      </w:r>
    </w:p>
    <w:p>
      <w:r>
        <w:rPr>
          <w:b w:val="0"/>
          <w:sz w:val="20"/>
        </w:rPr>
        <w:t>Numărul de înmatriculare : _________________________________________________________</w:t>
      </w:r>
    </w:p>
    <w:p>
      <w:r>
        <w:rPr>
          <w:b w:val="0"/>
          <w:sz w:val="20"/>
        </w:rPr>
        <w:t>Valabilitatea împuternicirii : de la data semnării prezentei până la data ________________</w:t>
      </w:r>
    </w:p>
    <w:p/>
    <w:p>
      <w:r>
        <w:rPr>
          <w:b/>
          <w:sz w:val="20"/>
        </w:rPr>
        <w:t>Drepturi și obligații :</w:t>
      </w:r>
    </w:p>
    <w:p>
      <w:r>
        <w:rPr>
          <w:b w:val="0"/>
          <w:sz w:val="20"/>
        </w:rPr>
        <w:t>Împuternicitul are dreptul să conducă autovehiculele firmei în scopul desfășurării activității specifice firmei.</w:t>
      </w:r>
    </w:p>
    <w:p>
      <w:r>
        <w:rPr>
          <w:b w:val="0"/>
          <w:sz w:val="20"/>
        </w:rPr>
        <w:t>Împuternicitul se obligă să respecte toate normele legale privind circulația rutieră și să păstreze autovehiculele în condiții corespunzătoare.</w:t>
      </w:r>
    </w:p>
    <w:p/>
    <w:p>
      <w:r>
        <w:rPr>
          <w:b/>
          <w:sz w:val="20"/>
        </w:rPr>
        <w:t>Răspunderi :</w:t>
      </w:r>
    </w:p>
    <w:p>
      <w:r>
        <w:rPr>
          <w:b w:val="0"/>
          <w:sz w:val="20"/>
        </w:rPr>
        <w:t>Împuternicitul răspunde personal pentru eventualele pagube produse din culpa sa în timpul conducerii autovehiculelor firmei.</w:t>
      </w:r>
    </w:p>
    <w:p/>
    <w:p>
      <w:r>
        <w:rPr>
          <w:b/>
          <w:sz w:val="20"/>
        </w:rPr>
        <w:t>Durata împuternicirii :</w:t>
      </w:r>
    </w:p>
    <w:p>
      <w:r>
        <w:rPr>
          <w:b w:val="0"/>
          <w:sz w:val="20"/>
        </w:rPr>
        <w:t>Prezenta împuternicire este valabilă până la revocarea expresă a acesteia, care se va face în scris.</w:t>
      </w:r>
    </w:p>
    <w:p/>
    <w:p/>
    <w:p>
      <w:r>
        <w:rPr>
          <w:b w:val="0"/>
          <w:sz w:val="20"/>
        </w:rPr>
        <w:t>Locul : ____________________________         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https://documente-utile.com/model-imputernicire-auto-firma/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auto-firm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