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POWER OF ATTORNEY FOR VEHICLE EXIT FROM THE COUNTRY</w:t>
      </w:r>
    </w:p>
    <w:p/>
    <w:p>
      <w:r>
        <w:rPr>
          <w:b w:val="0"/>
          <w:sz w:val="20"/>
        </w:rPr>
        <w:t>Place : ____________________________    Date : ____________________________</w:t>
      </w:r>
    </w:p>
    <w:p/>
    <w:p>
      <w:r>
        <w:rPr>
          <w:b/>
          <w:sz w:val="20"/>
        </w:rPr>
        <w:t>Principal's Data :</w:t>
      </w:r>
    </w:p>
    <w:p>
      <w:r>
        <w:rPr>
          <w:b w:val="0"/>
          <w:sz w:val="20"/>
        </w:rPr>
        <w:t>Full Name : ___________________________________________________</w:t>
      </w:r>
    </w:p>
    <w:p>
      <w:r>
        <w:rPr>
          <w:b w:val="0"/>
          <w:sz w:val="20"/>
        </w:rPr>
        <w:t>Personal Numeric Code (CNP) / Company Registration Number (CUI) : ______________________________________________</w:t>
      </w:r>
    </w:p>
    <w:p>
      <w:r>
        <w:rPr>
          <w:b w:val="0"/>
          <w:sz w:val="20"/>
        </w:rPr>
        <w:t>Address : _________________________________________________________</w:t>
      </w:r>
    </w:p>
    <w:p>
      <w:r>
        <w:rPr>
          <w:b w:val="0"/>
          <w:sz w:val="20"/>
        </w:rPr>
        <w:t>Identity Document Number : ________________________________________</w:t>
      </w:r>
    </w:p>
    <w:p/>
    <w:p>
      <w:r>
        <w:rPr>
          <w:b/>
          <w:sz w:val="20"/>
        </w:rPr>
        <w:t>Attorney's Data :</w:t>
      </w:r>
    </w:p>
    <w:p>
      <w:r>
        <w:rPr>
          <w:b w:val="0"/>
          <w:sz w:val="20"/>
        </w:rPr>
        <w:t>Full Name : ___________________________________________________</w:t>
      </w:r>
    </w:p>
    <w:p>
      <w:r>
        <w:rPr>
          <w:b w:val="0"/>
          <w:sz w:val="20"/>
        </w:rPr>
        <w:t>Personal Numeric Code (CNP) / Company Registration Number (CUI) : ______________________________________________</w:t>
      </w:r>
    </w:p>
    <w:p>
      <w:r>
        <w:rPr>
          <w:b w:val="0"/>
          <w:sz w:val="20"/>
        </w:rPr>
        <w:t>Address : _________________________________________________________</w:t>
      </w:r>
    </w:p>
    <w:p>
      <w:r>
        <w:rPr>
          <w:b w:val="0"/>
          <w:sz w:val="20"/>
        </w:rPr>
        <w:t>Identity Document Number : ________________________________________</w:t>
      </w:r>
    </w:p>
    <w:p/>
    <w:p>
      <w:r>
        <w:rPr>
          <w:b/>
          <w:sz w:val="20"/>
        </w:rPr>
        <w:t>Vehicle Data :</w:t>
      </w:r>
    </w:p>
    <w:p>
      <w:r>
        <w:rPr>
          <w:b w:val="0"/>
          <w:sz w:val="20"/>
        </w:rPr>
        <w:t>Make / Model : ________________________________________________</w:t>
      </w:r>
    </w:p>
    <w:p>
      <w:r>
        <w:rPr>
          <w:b w:val="0"/>
          <w:sz w:val="20"/>
        </w:rPr>
        <w:t>Year of Manufacture : __________________________________________</w:t>
      </w:r>
    </w:p>
    <w:p>
      <w:r>
        <w:rPr>
          <w:b w:val="0"/>
          <w:sz w:val="20"/>
        </w:rPr>
        <w:t>License Plate Number : __________________________________________</w:t>
      </w:r>
    </w:p>
    <w:p>
      <w:r>
        <w:rPr>
          <w:b w:val="0"/>
          <w:sz w:val="20"/>
        </w:rPr>
        <w:t>Vehicle Identification Number (VIN) : ___________________________</w:t>
      </w:r>
    </w:p>
    <w:p/>
    <w:p>
      <w:r>
        <w:rPr>
          <w:b/>
          <w:sz w:val="20"/>
        </w:rPr>
        <w:t>Scope of Power of Attorney :</w:t>
      </w:r>
    </w:p>
    <w:p>
      <w:r>
        <w:rPr>
          <w:b w:val="0"/>
          <w:sz w:val="20"/>
        </w:rPr>
        <w:t>The Principal hereby grants the Attorney full powers to represent and act on their behalf for the purpose of exiting the country with the above-mentioned vehicle, including but not limited to presenting the vehicle to customs authorities, signing all necessary documents, and fulfilling all legal requirements.</w:t>
      </w:r>
    </w:p>
    <w:p/>
    <w:p>
      <w:r>
        <w:rPr>
          <w:b/>
          <w:sz w:val="20"/>
        </w:rPr>
        <w:t>Duration of Power of Attorney :</w:t>
      </w:r>
    </w:p>
    <w:p>
      <w:r>
        <w:rPr>
          <w:b w:val="0"/>
          <w:sz w:val="20"/>
        </w:rPr>
        <w:t>This Power of Attorney is valid from the date of signing until the vehicle returns to the country or until revoked in writing by the Principal.</w:t>
      </w:r>
    </w:p>
    <w:p/>
    <w:p>
      <w:r>
        <w:rPr>
          <w:b/>
          <w:sz w:val="20"/>
        </w:rPr>
        <w:t>Liability and Declarations :</w:t>
      </w:r>
    </w:p>
    <w:p>
      <w:r>
        <w:rPr>
          <w:b w:val="0"/>
          <w:sz w:val="20"/>
        </w:rPr>
        <w:t>The Attorney commits to comply with all legal provisions applicable to the use and circulation of the vehicle abroad and to return the vehicle within the legal timeframe. The Principal declares that the vehicle is free of any encumbrances and that they have the right to grant this Power of Attorney.</w:t>
      </w:r>
    </w:p>
    <w:p/>
    <w:p>
      <w:r>
        <w:rPr>
          <w:b/>
          <w:sz w:val="20"/>
        </w:rPr>
        <w:t>Final Provisions :</w:t>
      </w:r>
    </w:p>
    <w:p>
      <w:r>
        <w:rPr>
          <w:b w:val="0"/>
          <w:sz w:val="20"/>
        </w:rPr>
        <w:t>For any issues not regulated by this Power of Attorney, the provisions of the Romanian Civil Code and other applicable laws shall apply. Any disputes arising from this Power of Attorney shall be settled by the competent Romanian courts.</w:t>
      </w:r>
    </w:p>
    <w:p/>
    <w:p/>
    <w:p>
      <w:r>
        <w:rPr>
          <w:b w:val="0"/>
          <w:sz w:val="20"/>
        </w:rPr>
        <w:t>Place, Date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ATTORNEY</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https://documente-utile.com/model-imputernicire-auto-iesire-din-tara-engleza/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model-imputernicire-auto-iesire-din-tara-engleza/"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