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ÎMPUTERNICIRE AUTO PENTRU ASIGURĂRI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CNP : 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</w:t>
      </w:r>
    </w:p>
    <w:p>
      <w:r>
        <w:rPr>
          <w:b w:val="0"/>
          <w:sz w:val="20"/>
        </w:rPr>
        <w:t>Seria și numărul actului de identitate : _________________________</w:t>
      </w:r>
    </w:p>
    <w:p/>
    <w:p>
      <w:r>
        <w:rPr>
          <w:b/>
          <w:sz w:val="20"/>
        </w:rPr>
        <w:t>Împuternicesc prin prezenta pe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CNP : 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</w:t>
      </w:r>
    </w:p>
    <w:p>
      <w:r>
        <w:rPr>
          <w:b w:val="0"/>
          <w:sz w:val="20"/>
        </w:rPr>
        <w:t>Seria și numărul actului de identitate : _________________________</w:t>
      </w:r>
    </w:p>
    <w:p/>
    <w:p>
      <w:r>
        <w:rPr>
          <w:b/>
          <w:sz w:val="20"/>
        </w:rPr>
        <w:t>Autovehiculul pentru care se acordă împuternicirea :</w:t>
      </w:r>
    </w:p>
    <w:p>
      <w:r>
        <w:rPr>
          <w:b w:val="0"/>
          <w:sz w:val="20"/>
        </w:rPr>
        <w:t>Marca și modelul : _______________________________________________</w:t>
      </w:r>
    </w:p>
    <w:p>
      <w:r>
        <w:rPr>
          <w:b w:val="0"/>
          <w:sz w:val="20"/>
        </w:rPr>
        <w:t>Numărul de înmatriculare : _______________________________________</w:t>
      </w:r>
    </w:p>
    <w:p>
      <w:r>
        <w:rPr>
          <w:b w:val="0"/>
          <w:sz w:val="20"/>
        </w:rPr>
        <w:t>Serie șasiu (VIN) : _____________________________________________</w:t>
      </w:r>
    </w:p>
    <w:p/>
    <w:p>
      <w:r>
        <w:rPr>
          <w:b/>
          <w:sz w:val="20"/>
        </w:rPr>
        <w:t>Împuternicirea acordată are ca scop reprezentarea mea în fața societăților de asigurări pentru:</w:t>
      </w:r>
    </w:p>
    <w:p>
      <w:r>
        <w:rPr>
          <w:b w:val="0"/>
          <w:sz w:val="20"/>
        </w:rPr>
        <w:t>1. Încheierea, modificarea sau încetarea contractelor de asigurare auto (RCA, CASCO).</w:t>
      </w:r>
    </w:p>
    <w:p>
      <w:r>
        <w:rPr>
          <w:b w:val="0"/>
          <w:sz w:val="20"/>
        </w:rPr>
        <w:t>2. Depunerea și urmărirea dosarelor de daună.</w:t>
      </w:r>
    </w:p>
    <w:p>
      <w:r>
        <w:rPr>
          <w:b w:val="0"/>
          <w:sz w:val="20"/>
        </w:rPr>
        <w:t>3. Obținerea și ridicarea documentelor și sumelor cuvenite în urma despăgubirii.</w:t>
      </w:r>
    </w:p>
    <w:p>
      <w:r>
        <w:rPr>
          <w:b w:val="0"/>
          <w:sz w:val="20"/>
        </w:rPr>
        <w:t>4. Orice alte demersuri necesare legate de asigurarea autovehiculului menționat.</w:t>
      </w:r>
    </w:p>
    <w:p/>
    <w:p>
      <w:r>
        <w:rPr>
          <w:b/>
          <w:sz w:val="20"/>
        </w:rPr>
        <w:t>Prezenta împuternicire este valabilă până la data de _________________________ sau până la revocarea expresă în scris.</w:t>
      </w:r>
    </w:p>
    <w:p/>
    <w:p/>
    <w:p>
      <w:r>
        <w:rPr>
          <w:b/>
          <w:sz w:val="20"/>
        </w:rPr>
        <w:t>Data și locul semnării :</w:t>
      </w:r>
    </w:p>
    <w:p>
      <w:r>
        <w:rPr>
          <w:b w:val="0"/>
          <w:sz w:val="20"/>
        </w:rPr>
        <w:t>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https://documente-utile.com/model-imputernicire-auto-pentru-asigurari/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imputernicire-auto-pentru-asigurari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