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ÎMPUTERNICIRE AUTO</w:t>
      </w:r>
    </w:p>
    <w:p/>
    <w:p/>
    <w:p>
      <w:r>
        <w:rPr>
          <w:b/>
          <w:sz w:val="20"/>
        </w:rPr>
        <w:t>Împuternicitorul:</w:t>
      </w:r>
    </w:p>
    <w:p>
      <w:r>
        <w:rPr>
          <w:b w:val="0"/>
          <w:sz w:val="20"/>
        </w:rPr>
        <w:t>Numele și prenumele : _________________________________________</w:t>
      </w:r>
    </w:p>
    <w:p>
      <w:r>
        <w:rPr>
          <w:b w:val="0"/>
          <w:sz w:val="20"/>
        </w:rPr>
        <w:t>CNP : _________________________________________________________</w:t>
      </w:r>
    </w:p>
    <w:p>
      <w:r>
        <w:rPr>
          <w:b w:val="0"/>
          <w:sz w:val="20"/>
        </w:rPr>
        <w:t>Domiciliul : ___________________________________________________</w:t>
      </w:r>
    </w:p>
    <w:p>
      <w:r>
        <w:rPr>
          <w:b w:val="0"/>
          <w:sz w:val="20"/>
        </w:rPr>
        <w:t>Serie și nr. CI/BI : ___________________________________________</w:t>
      </w:r>
    </w:p>
    <w:p/>
    <w:p>
      <w:r>
        <w:rPr>
          <w:b/>
          <w:sz w:val="20"/>
        </w:rPr>
        <w:t>Împuternicitul:</w:t>
      </w:r>
    </w:p>
    <w:p>
      <w:r>
        <w:rPr>
          <w:b w:val="0"/>
          <w:sz w:val="20"/>
        </w:rPr>
        <w:t>Numele și prenumele : _________________________________________</w:t>
      </w:r>
    </w:p>
    <w:p>
      <w:r>
        <w:rPr>
          <w:b w:val="0"/>
          <w:sz w:val="20"/>
        </w:rPr>
        <w:t>CNP : _________________________________________________________</w:t>
      </w:r>
    </w:p>
    <w:p>
      <w:r>
        <w:rPr>
          <w:b w:val="0"/>
          <w:sz w:val="20"/>
        </w:rPr>
        <w:t>Domiciliul : ___________________________________________________</w:t>
      </w:r>
    </w:p>
    <w:p>
      <w:r>
        <w:rPr>
          <w:b w:val="0"/>
          <w:sz w:val="20"/>
        </w:rPr>
        <w:t>Serie și nr. CI/BI : ___________________________________________</w:t>
      </w:r>
    </w:p>
    <w:p/>
    <w:p>
      <w:r>
        <w:rPr>
          <w:b/>
          <w:sz w:val="20"/>
        </w:rPr>
        <w:t>Date vehicul:</w:t>
      </w:r>
    </w:p>
    <w:p>
      <w:r>
        <w:rPr>
          <w:b w:val="0"/>
          <w:sz w:val="20"/>
        </w:rPr>
        <w:t>Marca și modelul : ____________________________________________</w:t>
      </w:r>
    </w:p>
    <w:p>
      <w:r>
        <w:rPr>
          <w:b w:val="0"/>
          <w:sz w:val="20"/>
        </w:rPr>
        <w:t>Nr. înmatriculare : ___________________________________________</w:t>
      </w:r>
    </w:p>
    <w:p>
      <w:r>
        <w:rPr>
          <w:b w:val="0"/>
          <w:sz w:val="20"/>
        </w:rPr>
        <w:t>Serie șasiu : _________________________________________________</w:t>
      </w:r>
    </w:p>
    <w:p/>
    <w:p>
      <w:r>
        <w:rPr>
          <w:b w:val="0"/>
          <w:sz w:val="20"/>
        </w:rPr>
        <w:t>Prin prezenta împuternicire, subsemnatul/subsemnata împuternicitorul/împuternicitoarea autorizez pe domnul/doamna împuternicitul/împuternicita să efectueze în numele meu toate demersurile necesare pentru folosirea, conducerea, înmatricularea, radierea și orice alte operațiuni legale privind vehiculul descris mai sus.</w:t>
      </w:r>
    </w:p>
    <w:p/>
    <w:p>
      <w:r>
        <w:rPr>
          <w:b w:val="0"/>
          <w:sz w:val="20"/>
        </w:rPr>
        <w:t>Această împuternicire este valabilă pentru orice act și operațiune referitoare la autovehicul, inclusiv pentru ridicarea documentelor, efectuarea inspecțiilor tehnice și plata taxelor.</w:t>
      </w:r>
    </w:p>
    <w:p/>
    <w:p>
      <w:r>
        <w:rPr>
          <w:b w:val="0"/>
          <w:sz w:val="20"/>
        </w:rPr>
        <w:t>Împuternicirea este valabilă pe o perioadă de ________________________.</w:t>
      </w:r>
    </w:p>
    <w:p/>
    <w:p/>
    <w:p>
      <w:r>
        <w:rPr>
          <w:b w:val="0"/>
          <w:sz w:val="20"/>
        </w:rPr>
        <w:t>Locul : ____________________________     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https://documente-utile.com/model-imputernicire-auto-persoana-fizica/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imputernicire-auto-persoana-fizic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