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</w:t>
      </w:r>
    </w:p>
    <w:p/>
    <w:p/>
    <w:p>
      <w:r>
        <w:rPr>
          <w:b w:val="0"/>
          <w:sz w:val="20"/>
        </w:rPr>
        <w:t>Subsemnatul(a), domnul/doamna _______________________________, cu CNP ________________________, domiciliat(ă) în ________________________________, posesor(are) al actului de identitate seria ______ nr. ________, eliberat de ____________________, în calitate de Împuternicitor,</w:t>
      </w:r>
    </w:p>
    <w:p/>
    <w:p>
      <w:r>
        <w:rPr>
          <w:b w:val="0"/>
          <w:sz w:val="20"/>
        </w:rPr>
        <w:t>Împuternicesc prin prezenta pe domnul/doamna _______________________________, cu CNP ________________________, domiciliat(ă) în ________________________________, posesor(are) al actului de identitate seria ______ nr. ________, eliberat de ____________________, în calitate de Împuternicit,</w:t>
      </w:r>
    </w:p>
    <w:p/>
    <w:p>
      <w:r>
        <w:rPr>
          <w:b/>
          <w:sz w:val="20"/>
        </w:rPr>
        <w:t>Să mă reprezinte în relațiile cu BANCA TRANSILVANIA SA, pentru următoarele operațiuni:</w:t>
      </w:r>
    </w:p>
    <w:p>
      <w:r>
        <w:rPr>
          <w:b w:val="0"/>
          <w:sz w:val="20"/>
        </w:rPr>
        <w:t>- Deschiderea, administrarea și închiderea conturilor curente și de economii;</w:t>
      </w:r>
    </w:p>
    <w:p>
      <w:r>
        <w:rPr>
          <w:b w:val="0"/>
          <w:sz w:val="20"/>
        </w:rPr>
        <w:t>- Depunerea și retragerea de numerar;</w:t>
      </w:r>
    </w:p>
    <w:p>
      <w:r>
        <w:rPr>
          <w:b w:val="0"/>
          <w:sz w:val="20"/>
        </w:rPr>
        <w:t>- Semnarea documentelor bancare și efectuarea operațiunilor bancare în numele meu;</w:t>
      </w:r>
    </w:p>
    <w:p>
      <w:r>
        <w:rPr>
          <w:b w:val="0"/>
          <w:sz w:val="20"/>
        </w:rPr>
        <w:t>- Obținerea de informații privind soldurile și tranzacțiile conturilor mele;</w:t>
      </w:r>
    </w:p>
    <w:p>
      <w:r>
        <w:rPr>
          <w:b w:val="0"/>
          <w:sz w:val="20"/>
        </w:rPr>
        <w:t>- Alte operațiuni necesare pentru administrarea corectă și completă a conturilor deschise la Banca Transilvania SA.</w:t>
      </w:r>
    </w:p>
    <w:p/>
    <w:p>
      <w:r>
        <w:rPr>
          <w:b w:val="0"/>
          <w:sz w:val="20"/>
        </w:rPr>
        <w:t>Prezenta împuternicire este valabilă până la revocarea expresă printr-o notificare scrisă adresată Băncii Transilvania SA.</w:t>
      </w:r>
    </w:p>
    <w:p/>
    <w:p>
      <w:r>
        <w:rPr>
          <w:b w:val="0"/>
          <w:sz w:val="20"/>
        </w:rPr>
        <w:t>Declar pe propria răspundere că datele menționate în prezenta împuternicire sunt corecte și că am înțeles conținutul acesteia.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https://documente-utile.com/model-imputernicire-banca-transilvania/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imputernicire-banca-transilvani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