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ÎMPUTERNICIRE DE MÂNĂ</w:t>
      </w:r>
    </w:p>
    <w:p/>
    <w:p>
      <w:r>
        <w:rPr>
          <w:b/>
          <w:sz w:val="20"/>
        </w:rPr>
        <w:t>Subsemnatul/Subsemnata : _____________________________________________________________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Domiciliat(ă) în : _________________________________________________________________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____________________________________________</w:t>
      </w:r>
    </w:p>
    <w:p>
      <w:r>
        <w:rPr>
          <w:b w:val="0"/>
          <w:sz w:val="20"/>
        </w:rPr>
        <w:t>Telefon : ____________________________ Email : ____________________________________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Domiciliat(ă) în : _________________________________________________________________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____________________________________________</w:t>
      </w:r>
    </w:p>
    <w:p>
      <w:r>
        <w:rPr>
          <w:b w:val="0"/>
          <w:sz w:val="20"/>
        </w:rPr>
        <w:t>Telefon : ____________________________ Email : ____________________________________</w:t>
      </w:r>
    </w:p>
    <w:p/>
    <w:p>
      <w:r>
        <w:rPr>
          <w:b/>
          <w:sz w:val="20"/>
        </w:rPr>
        <w:t>Să mă reprezinte în următoarele scopuri :</w:t>
      </w:r>
    </w:p>
    <w:p>
      <w:r>
        <w:rPr>
          <w:b w:val="0"/>
          <w:sz w:val="20"/>
        </w:rPr>
        <w:t>1. Semnarea și ridicarea documentelor necesare în relația cu : _________________________</w:t>
      </w:r>
    </w:p>
    <w:p>
      <w:r>
        <w:rPr>
          <w:b w:val="0"/>
          <w:sz w:val="20"/>
        </w:rPr>
        <w:t>2. Ridicarea de acte, documente, corespondență și orice alte materiale legate de ________</w:t>
      </w:r>
    </w:p>
    <w:p>
      <w:r>
        <w:rPr>
          <w:b w:val="0"/>
          <w:sz w:val="20"/>
        </w:rPr>
        <w:t>3. Efectuarea de plăți, încasări și alte operațiuni financiare legate de obiectul împuternicirii.</w:t>
      </w:r>
    </w:p>
    <w:p>
      <w:r>
        <w:rPr>
          <w:b w:val="0"/>
          <w:sz w:val="20"/>
        </w:rPr>
        <w:t>4. Orice alte acte și operațiuni necesare în legătură cu : ____________________________</w:t>
      </w:r>
    </w:p>
    <w:p/>
    <w:p>
      <w:r>
        <w:rPr>
          <w:b w:val="0"/>
          <w:sz w:val="20"/>
        </w:rPr>
        <w:t>Prezenta împuternicire este valabilă pe o perioadă de ________________________________</w:t>
      </w:r>
    </w:p>
    <w:p>
      <w:r>
        <w:rPr>
          <w:b w:val="0"/>
          <w:sz w:val="20"/>
        </w:rPr>
        <w:t>De asemenea, mandatul poate fi revocat în orice moment prin notificare scrisă către împuternicit.</w:t>
      </w:r>
    </w:p>
    <w:p/>
    <w:p>
      <w:r>
        <w:rPr>
          <w:b w:val="0"/>
          <w:sz w:val="20"/>
        </w:rPr>
        <w:t>Data : ____________________________________________________________</w:t>
      </w:r>
    </w:p>
    <w:p>
      <w:r>
        <w:rPr>
          <w:b w:val="0"/>
          <w:sz w:val="20"/>
        </w:rPr>
        <w:t>Locul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https://documente-utile.com/model-imputernicire-de-mana/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de-man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