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ÎMPUTERNICIRE PERSOANĂ DESEMNATĂ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și prenume : _________________________________________________________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</w:t>
      </w:r>
    </w:p>
    <w:p>
      <w:r>
        <w:rPr>
          <w:b w:val="0"/>
          <w:sz w:val="20"/>
        </w:rPr>
        <w:t>Actul de identitate (seria, numărul) : 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/>
    <w:p>
      <w:r>
        <w:rPr>
          <w:b/>
          <w:sz w:val="20"/>
        </w:rPr>
        <w:t>Împuternicesc prin prezenta pe :</w:t>
      </w:r>
    </w:p>
    <w:p>
      <w:r>
        <w:rPr>
          <w:b w:val="0"/>
          <w:sz w:val="20"/>
        </w:rPr>
        <w:t>Nume și prenume : _________________________________________________________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</w:t>
      </w:r>
    </w:p>
    <w:p>
      <w:r>
        <w:rPr>
          <w:b w:val="0"/>
          <w:sz w:val="20"/>
        </w:rPr>
        <w:t>Actul de identitate (seria, numărul) : 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/>
    <w:p>
      <w:r>
        <w:rPr>
          <w:b/>
          <w:sz w:val="20"/>
        </w:rPr>
        <w:t>Obiectul împuternicirii :</w:t>
      </w:r>
    </w:p>
    <w:p>
      <w:r>
        <w:rPr>
          <w:b w:val="0"/>
          <w:sz w:val="20"/>
        </w:rPr>
        <w:t>Prin prezenta, persoana desemnată este împuternicită să reprezinte interesele mele în relația cu autoritățile publice, instituții și terți, să semneze documentele necesare și să efectueze toate demersurile legale necesare privind 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Durata împuternicirii :</w:t>
      </w:r>
    </w:p>
    <w:p>
      <w:r>
        <w:rPr>
          <w:b w:val="0"/>
          <w:sz w:val="20"/>
        </w:rPr>
        <w:t>Prezenta împuternicire este valabilă începând cu data semnării și până la :</w:t>
      </w:r>
    </w:p>
    <w:p>
      <w:r>
        <w:rPr>
          <w:b w:val="0"/>
          <w:sz w:val="20"/>
        </w:rPr>
        <w:t>__________________________ inclusiv, cu posibilitate de revocare înainte de termen.</w:t>
      </w:r>
    </w:p>
    <w:p/>
    <w:p>
      <w:r>
        <w:rPr>
          <w:b/>
          <w:sz w:val="20"/>
        </w:rPr>
        <w:t>Declarații :</w:t>
      </w:r>
    </w:p>
    <w:p>
      <w:r>
        <w:rPr>
          <w:b w:val="0"/>
          <w:sz w:val="20"/>
        </w:rPr>
        <w:t>Declar că persoana desemnată a fost informată cu privire la drepturile și obligațiile ce îi revin prin prezenta împuternicire.</w:t>
      </w:r>
    </w:p>
    <w:p>
      <w:r>
        <w:rPr>
          <w:b w:val="0"/>
          <w:sz w:val="20"/>
        </w:rPr>
        <w:t>Prezenta împuternicire se acordă fără drept de substituire.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https://documente-utile.com/model-imputernicire-persoana-desemnata/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persoana-desemnat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