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 PERSOANĂ JURIDICĂ</w:t>
      </w:r>
    </w:p>
    <w:p/>
    <w:p/>
    <w:p>
      <w:r>
        <w:rPr>
          <w:b/>
          <w:sz w:val="20"/>
        </w:rPr>
        <w:t>Subsemnatul(ă), în calitate de reprezentant legal al societății:</w:t>
      </w:r>
    </w:p>
    <w:p>
      <w:r>
        <w:rPr>
          <w:b w:val="0"/>
          <w:sz w:val="20"/>
        </w:rPr>
        <w:t>Denumire societate : _____________________________________________</w:t>
      </w:r>
    </w:p>
    <w:p>
      <w:r>
        <w:rPr>
          <w:b w:val="0"/>
          <w:sz w:val="20"/>
        </w:rPr>
        <w:t>Sediu social : _________________________________________________</w:t>
      </w:r>
    </w:p>
    <w:p>
      <w:r>
        <w:rPr>
          <w:b w:val="0"/>
          <w:sz w:val="20"/>
        </w:rPr>
        <w:t>Număr înregistrare la Registrul Comerțului : _______________________</w:t>
      </w:r>
    </w:p>
    <w:p>
      <w:r>
        <w:rPr>
          <w:b w:val="0"/>
          <w:sz w:val="20"/>
        </w:rPr>
        <w:t>Cod unic de identificare (CUI) : _________________________________</w:t>
      </w:r>
    </w:p>
    <w:p>
      <w:r>
        <w:rPr>
          <w:b w:val="0"/>
          <w:sz w:val="20"/>
        </w:rPr>
        <w:t>Telefon : _______________________________________________________</w:t>
      </w:r>
    </w:p>
    <w:p>
      <w:r>
        <w:rPr>
          <w:b w:val="0"/>
          <w:sz w:val="20"/>
        </w:rPr>
        <w:t>Email : _________________________________________________________</w:t>
      </w:r>
    </w:p>
    <w:p/>
    <w:p>
      <w:r>
        <w:rPr>
          <w:b/>
          <w:sz w:val="20"/>
        </w:rPr>
        <w:t>Reprezentant legal:</w:t>
      </w:r>
    </w:p>
    <w:p>
      <w:r>
        <w:rPr>
          <w:b w:val="0"/>
          <w:sz w:val="20"/>
        </w:rPr>
        <w:t>Nume și prenume : _______________________________________________</w:t>
      </w:r>
    </w:p>
    <w:p>
      <w:r>
        <w:rPr>
          <w:b w:val="0"/>
          <w:sz w:val="20"/>
        </w:rPr>
        <w:t>Funcția : _______________________________________________________</w:t>
      </w:r>
    </w:p>
    <w:p>
      <w:r>
        <w:rPr>
          <w:b w:val="0"/>
          <w:sz w:val="20"/>
        </w:rPr>
        <w:t>CNP/Seria și nr. actului de identitate : __________________________</w:t>
      </w:r>
    </w:p>
    <w:p/>
    <w:p>
      <w:r>
        <w:rPr>
          <w:b/>
          <w:sz w:val="20"/>
        </w:rPr>
        <w:t>ÎMPUTERNICESC pe :</w:t>
      </w:r>
    </w:p>
    <w:p>
      <w:r>
        <w:rPr>
          <w:b w:val="0"/>
          <w:sz w:val="20"/>
        </w:rPr>
        <w:t>Nume și prenume : _______________________________________________</w:t>
      </w:r>
    </w:p>
    <w:p>
      <w:r>
        <w:rPr>
          <w:b w:val="0"/>
          <w:sz w:val="20"/>
        </w:rPr>
        <w:t>CNP/Seria și nr. actului de identitate : __________________________</w:t>
      </w:r>
    </w:p>
    <w:p>
      <w:r>
        <w:rPr>
          <w:b w:val="0"/>
          <w:sz w:val="20"/>
        </w:rPr>
        <w:t>Domiciliul : _____________________________________________________</w:t>
      </w:r>
    </w:p>
    <w:p>
      <w:r>
        <w:rPr>
          <w:b w:val="0"/>
          <w:sz w:val="20"/>
        </w:rPr>
        <w:t>Să mă reprezinte în relația cu : __________________________________</w:t>
      </w:r>
    </w:p>
    <w:p>
      <w:r>
        <w:rPr>
          <w:b/>
          <w:sz w:val="20"/>
        </w:rPr>
        <w:t>Pentru următoarele acte și operațiuni juridice :</w:t>
      </w:r>
    </w:p>
    <w:p>
      <w:r>
        <w:rPr>
          <w:b w:val="0"/>
          <w:sz w:val="20"/>
        </w:rPr>
        <w:t xml:space="preserve"> - semnarea de documente și contracte în numele și pe seama societății;</w:t>
      </w:r>
    </w:p>
    <w:p>
      <w:r>
        <w:rPr>
          <w:b w:val="0"/>
          <w:sz w:val="20"/>
        </w:rPr>
        <w:t xml:space="preserve"> - efectuarea de plăți și încasări;</w:t>
      </w:r>
    </w:p>
    <w:p>
      <w:r>
        <w:rPr>
          <w:b w:val="0"/>
          <w:sz w:val="20"/>
        </w:rPr>
        <w:t xml:space="preserve"> - reprezentare în fața instituțiilor publice și bancare;</w:t>
      </w:r>
    </w:p>
    <w:p>
      <w:r>
        <w:rPr>
          <w:b w:val="0"/>
          <w:sz w:val="20"/>
        </w:rPr>
        <w:t xml:space="preserve"> - alte operațiuni necesare pentru buna desfășurare a activității societății.</w:t>
      </w:r>
    </w:p>
    <w:p/>
    <w:p>
      <w:r>
        <w:rPr>
          <w:b/>
          <w:sz w:val="20"/>
        </w:rPr>
        <w:t>Prezenta împuternicire este valabilă pe o perioadă de _____________________</w:t>
      </w:r>
    </w:p>
    <w:p>
      <w:r>
        <w:rPr>
          <w:b w:val="0"/>
          <w:sz w:val="20"/>
        </w:rPr>
        <w:t>de la data semnării și până la revocarea expresă în scris de către societate.</w:t>
      </w:r>
    </w:p>
    <w:p/>
    <w:p>
      <w:r>
        <w:rPr>
          <w:b/>
          <w:sz w:val="20"/>
        </w:rPr>
        <w:t>Împuternicitul se obligă să respecte toate prevederile legale și să acționeze cu bună credință în exercitarea împuternicirii conferite.</w:t>
      </w:r>
    </w:p>
    <w:p/>
    <w:p>
      <w:r>
        <w:rPr>
          <w:b/>
          <w:sz w:val="20"/>
        </w:rPr>
        <w:t>Prezenta împuternicire se întocmește în două exemplare originale, câte unul pentru fiecare parte.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https://documente-utile.com/model-imputernicire-persoana-juridica/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imputernicire-persoana-juridic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