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</w:t>
      </w:r>
    </w:p>
    <w:p/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</w:t>
      </w:r>
    </w:p>
    <w:p>
      <w:r>
        <w:rPr>
          <w:b w:val="0"/>
          <w:sz w:val="20"/>
        </w:rPr>
        <w:t>Strada : ____________________________________________________________</w:t>
      </w:r>
    </w:p>
    <w:p>
      <w:r>
        <w:rPr>
          <w:b w:val="0"/>
          <w:sz w:val="20"/>
        </w:rPr>
        <w:t>Număr : __________  Bloc : __________  Scara : ______  Etaj : _______  Apartament : ________</w:t>
      </w:r>
    </w:p>
    <w:p>
      <w:r>
        <w:rPr>
          <w:b w:val="0"/>
          <w:sz w:val="20"/>
        </w:rPr>
        <w:t>În calitate de persoană fizică, prin prezenta împuternicesc pe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Domiciliat(ă) în : _________________________________________________</w:t>
      </w:r>
    </w:p>
    <w:p>
      <w:r>
        <w:rPr>
          <w:b w:val="0"/>
          <w:sz w:val="20"/>
        </w:rPr>
        <w:t>Strada : ____________________________________________________________</w:t>
      </w:r>
    </w:p>
    <w:p>
      <w:r>
        <w:rPr>
          <w:b w:val="0"/>
          <w:sz w:val="20"/>
        </w:rPr>
        <w:t>Număr : __________  Bloc : __________  Scara : ______  Etaj : _______  Apartament : ________</w:t>
      </w:r>
    </w:p>
    <w:p/>
    <w:p>
      <w:r>
        <w:rPr>
          <w:b/>
          <w:sz w:val="20"/>
        </w:rPr>
        <w:t>Obiectul împuternicirii :</w:t>
      </w:r>
    </w:p>
    <w:p>
      <w:r>
        <w:rPr>
          <w:b w:val="0"/>
          <w:sz w:val="20"/>
        </w:rPr>
        <w:t>a) Întocmirea, depunerea și ridicarea actelor necesare pentru declararea, calculul și plata taxelor și impozitelor cuvenite bugetului local și/sau bugetului de stat;</w:t>
      </w:r>
    </w:p>
    <w:p>
      <w:r>
        <w:rPr>
          <w:b w:val="0"/>
          <w:sz w:val="20"/>
        </w:rPr>
        <w:t>b) Reprezentarea mea față de autoritățile fiscale și celelalte instituții publice în toate aspectele legate de taxele și impozitele persoanei fizice;</w:t>
      </w:r>
    </w:p>
    <w:p>
      <w:r>
        <w:rPr>
          <w:b w:val="0"/>
          <w:sz w:val="20"/>
        </w:rPr>
        <w:t>c) Semnarea în numele meu a documentelor fiscale și a corespondenței cu autoritățile fiscale;</w:t>
      </w:r>
    </w:p>
    <w:p>
      <w:r>
        <w:rPr>
          <w:b w:val="0"/>
          <w:sz w:val="20"/>
        </w:rPr>
        <w:t>d) Primirea deciziilor, notificărilor, somațiilor și altor acte administrative fiscale;</w:t>
      </w:r>
    </w:p>
    <w:p>
      <w:r>
        <w:rPr>
          <w:b w:val="0"/>
          <w:sz w:val="20"/>
        </w:rPr>
        <w:t>e) Orice alte demersuri legale necesare pentru îndeplinirea obligațiilor fiscale și exercitarea drepturilor mele în relația cu autoritățile fiscale.</w:t>
      </w:r>
    </w:p>
    <w:p/>
    <w:p>
      <w:r>
        <w:rPr>
          <w:b/>
          <w:sz w:val="20"/>
        </w:rPr>
        <w:t>Durata împuternicirii :</w:t>
      </w:r>
    </w:p>
    <w:p>
      <w:r>
        <w:rPr>
          <w:b w:val="0"/>
          <w:sz w:val="20"/>
        </w:rPr>
        <w:t>Prezenta împuternicire este valabilă pe o perioadă de ____________________ de la data semnării.</w:t>
      </w:r>
    </w:p>
    <w:p/>
    <w:p>
      <w:r>
        <w:rPr>
          <w:b/>
          <w:sz w:val="20"/>
        </w:rPr>
        <w:t>Declarație :</w:t>
      </w:r>
    </w:p>
    <w:p>
      <w:r>
        <w:rPr>
          <w:b w:val="0"/>
          <w:sz w:val="20"/>
        </w:rPr>
        <w:t>Declar pe propria răspundere că informațiile furnizate în prezenta împuternicire sunt complete și corecte. Mă angajez să notific în scris, în termen de 5 zile lucrătoare, orice modificare a datelor menționate în această împuternicire.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 w:val="0"/>
          <w:sz w:val="20"/>
        </w:rPr>
        <w:t>Semnătura persoanei împuternicite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PERSOANA ÎMPUTERNICITĂ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PERSOANA DELEGANTĂ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https://documente-utile.com/model-imputernicire-taxe-si-impozite-persoana-fizica/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taxe-si-impozite-persoana-fizi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