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OFERTĂ DE PREȚ SERVICII</w:t>
      </w:r>
    </w:p>
    <w:p/>
    <w:p/>
    <w:p>
      <w:r>
        <w:rPr>
          <w:b/>
          <w:sz w:val="20"/>
        </w:rPr>
        <w:t>Datele Furnizorului Serviciilor:</w:t>
      </w:r>
    </w:p>
    <w:p>
      <w:r>
        <w:rPr>
          <w:b w:val="0"/>
          <w:sz w:val="20"/>
        </w:rPr>
        <w:t>Denumirea firmă : _____________________________________________</w:t>
      </w:r>
    </w:p>
    <w:p>
      <w:r>
        <w:rPr>
          <w:b w:val="0"/>
          <w:sz w:val="20"/>
        </w:rPr>
        <w:t>Cod Unic de Înregistrare (CUI) : ______________________________</w:t>
      </w:r>
    </w:p>
    <w:p>
      <w:r>
        <w:rPr>
          <w:b w:val="0"/>
          <w:sz w:val="20"/>
        </w:rPr>
        <w:t>Adresa sediu social : ________________________________________</w:t>
      </w:r>
    </w:p>
    <w:p>
      <w:r>
        <w:rPr>
          <w:b w:val="0"/>
          <w:sz w:val="20"/>
        </w:rPr>
        <w:t>Telefon : _______________________ Fax : _______________________</w:t>
      </w:r>
    </w:p>
    <w:p>
      <w:r>
        <w:rPr>
          <w:b w:val="0"/>
          <w:sz w:val="20"/>
        </w:rPr>
        <w:t>E-mail : _______________________________________________________</w:t>
      </w:r>
    </w:p>
    <w:p/>
    <w:p>
      <w:r>
        <w:rPr>
          <w:b/>
          <w:sz w:val="20"/>
        </w:rPr>
        <w:t>Datele Beneficiarului Serviciilor:</w:t>
      </w:r>
    </w:p>
    <w:p>
      <w:r>
        <w:rPr>
          <w:b w:val="0"/>
          <w:sz w:val="20"/>
        </w:rPr>
        <w:t>Numele / Denumirea : _________________________________________</w:t>
      </w:r>
    </w:p>
    <w:p>
      <w:r>
        <w:rPr>
          <w:b w:val="0"/>
          <w:sz w:val="20"/>
        </w:rPr>
        <w:t>Cod Unic de Înregistrare (CUI) : ______________________________</w:t>
      </w:r>
    </w:p>
    <w:p>
      <w:r>
        <w:rPr>
          <w:b w:val="0"/>
          <w:sz w:val="20"/>
        </w:rPr>
        <w:t>Adresa : _______________________________________________________</w:t>
      </w:r>
    </w:p>
    <w:p>
      <w:r>
        <w:rPr>
          <w:b w:val="0"/>
          <w:sz w:val="20"/>
        </w:rPr>
        <w:t>Telefon : _______________________ Fax : _______________________</w:t>
      </w:r>
    </w:p>
    <w:p>
      <w:r>
        <w:rPr>
          <w:b w:val="0"/>
          <w:sz w:val="20"/>
        </w:rPr>
        <w:t>E-mail : _______________________________________________________</w:t>
      </w:r>
    </w:p>
    <w:p/>
    <w:p>
      <w:r>
        <w:rPr>
          <w:b/>
          <w:sz w:val="20"/>
        </w:rPr>
        <w:t>Obiectul ofertei:</w:t>
      </w:r>
    </w:p>
    <w:p>
      <w:r>
        <w:rPr>
          <w:b w:val="0"/>
          <w:sz w:val="20"/>
        </w:rPr>
        <w:t>Furnizarea următoarelor servicii conform specificațiilor și condițiilor stabilite în prezentul document.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Nr.</w:t>
            </w:r>
          </w:p>
        </w:tc>
        <w:tc>
          <w:tcPr>
            <w:tcW w:type="dxa" w:w="2493"/>
          </w:tcPr>
          <w:p>
            <w:r>
              <w:t>Descrierea serviciului</w:t>
            </w:r>
          </w:p>
        </w:tc>
        <w:tc>
          <w:tcPr>
            <w:tcW w:type="dxa" w:w="2493"/>
          </w:tcPr>
          <w:p>
            <w:r>
              <w:t>Cantitate/Unități</w:t>
            </w:r>
          </w:p>
        </w:tc>
        <w:tc>
          <w:tcPr>
            <w:tcW w:type="dxa" w:w="2493"/>
          </w:tcPr>
          <w:p>
            <w:r>
              <w:t>Preț unitar (LEI)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sz w:val="20"/>
        </w:rPr>
        <w:t>Condiții comerciale:</w:t>
      </w:r>
    </w:p>
    <w:p>
      <w:r>
        <w:rPr>
          <w:b w:val="0"/>
          <w:sz w:val="20"/>
        </w:rPr>
        <w:t>Prețurile menționate sunt exprimate în Lei, fără TVA, dacă nu este specificat altfel.</w:t>
      </w:r>
    </w:p>
    <w:p>
      <w:r>
        <w:rPr>
          <w:b w:val="0"/>
          <w:sz w:val="20"/>
        </w:rPr>
        <w:t>Termenul de valabilitate a ofertei: ____________________________________</w:t>
      </w:r>
    </w:p>
    <w:p>
      <w:r>
        <w:rPr>
          <w:b w:val="0"/>
          <w:sz w:val="20"/>
        </w:rPr>
        <w:t>Termenul de plată: ____________________________________________________</w:t>
      </w:r>
    </w:p>
    <w:p>
      <w:r>
        <w:rPr>
          <w:b w:val="0"/>
          <w:sz w:val="20"/>
        </w:rPr>
        <w:t>Modalitatea de plată: _________________________________________________</w:t>
      </w:r>
    </w:p>
    <w:p>
      <w:r>
        <w:rPr>
          <w:b w:val="0"/>
          <w:sz w:val="20"/>
        </w:rPr>
        <w:t>Perioada de execuție/realizare a serviciilor: __________________________</w:t>
      </w:r>
    </w:p>
    <w:p/>
    <w:p>
      <w:r>
        <w:rPr>
          <w:b/>
          <w:sz w:val="20"/>
        </w:rPr>
        <w:t>Clauze generale:</w:t>
      </w:r>
    </w:p>
    <w:p>
      <w:r>
        <w:rPr>
          <w:b w:val="0"/>
          <w:sz w:val="20"/>
        </w:rPr>
        <w:t>1. Prezenta ofertă nu constituie un angajament ferm până la semnarea unui contract scris.</w:t>
      </w:r>
    </w:p>
    <w:p>
      <w:r>
        <w:rPr>
          <w:b w:val="0"/>
          <w:sz w:val="20"/>
        </w:rPr>
        <w:t>2. Toate serviciile vor fi prestate conform legislației în vigoare în România.</w:t>
      </w:r>
    </w:p>
    <w:p>
      <w:r>
        <w:rPr>
          <w:b w:val="0"/>
          <w:sz w:val="20"/>
        </w:rPr>
        <w:t>3. Eventualele modificări ale ofertei se vor face numai în scris și cu acordul ambelor părți.</w:t>
      </w:r>
    </w:p>
    <w:p>
      <w:r>
        <w:rPr>
          <w:b w:val="0"/>
          <w:sz w:val="20"/>
        </w:rPr>
        <w:t>4. Furnizorul își rezervă dreptul de a modifica prețurile în cazul schimbărilor legislative care influențează costurile.</w:t>
      </w:r>
    </w:p>
    <w:p/>
    <w:p>
      <w:r>
        <w:rPr>
          <w:b/>
          <w:sz w:val="20"/>
        </w:rPr>
        <w:t>Acceptarea ofertei:</w:t>
      </w:r>
    </w:p>
    <w:p>
      <w:r>
        <w:rPr>
          <w:b w:val="0"/>
          <w:sz w:val="20"/>
        </w:rPr>
        <w:t>Prin semnarea prezentei oferte, Beneficiarul confirmă că a luat la cunoștință și acceptă condițiile comerciale și clauzele generale specificate.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FURNIZOR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BENEFICIAR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și ștampila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și ștampila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și funcție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și funcție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https://documente-utile.com/model-oferta-de-pret-servicii/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oferta-de-pret-servicii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