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PLÂNGERE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Directorul Școlii _________________________________________________</w:t>
      </w:r>
    </w:p>
    <w:p>
      <w:r>
        <w:rPr>
          <w:b w:val="0"/>
          <w:sz w:val="20"/>
        </w:rPr>
        <w:t>Adresa : ____________________________________________________________</w:t>
      </w:r>
    </w:p>
    <w:p/>
    <w:p>
      <w:r>
        <w:rPr>
          <w:b/>
          <w:sz w:val="20"/>
        </w:rPr>
        <w:t>Subsemnatul(ă)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Subiectul plângerii :</w:t>
      </w:r>
    </w:p>
    <w:p>
      <w:r>
        <w:rPr>
          <w:b w:val="0"/>
          <w:sz w:val="20"/>
        </w:rPr>
        <w:t>Prin prezenta, adresez această plângere în legătură cu următoarele aspecte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Detalii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Solicit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Menționez că această plângere este întemeiată pe prevederile legale în vigoare și solicit luarea măsurilor corespunzătoare pentru rezolvarea situației semnalate.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reclamantului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https://documente-utile.com/model-plangere-catre-directorul-scolii/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plangere-catre-directorul-scolii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