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PROCURA DE ÎMPUTERNICIRE</w:t>
      </w:r>
    </w:p>
    <w:p/>
    <w:p/>
    <w:p>
      <w:r>
        <w:rPr>
          <w:b/>
          <w:sz w:val="20"/>
        </w:rPr>
        <w:t>Subsemnatul(ă),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</w:t>
      </w:r>
    </w:p>
    <w:p>
      <w:r>
        <w:rPr>
          <w:b w:val="0"/>
          <w:sz w:val="20"/>
        </w:rPr>
        <w:t>Strada/Numărul : _________________________________________________</w:t>
      </w:r>
    </w:p>
    <w:p>
      <w:r>
        <w:rPr>
          <w:b w:val="0"/>
          <w:sz w:val="20"/>
        </w:rPr>
        <w:t>Buletin/CI seria : ______________ nr. : ______________ eliberat de : ________________________________ la data de : ____________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</w:t>
      </w:r>
    </w:p>
    <w:p>
      <w:r>
        <w:rPr>
          <w:b w:val="0"/>
          <w:sz w:val="20"/>
        </w:rPr>
        <w:t>Strada/Numărul : _________________________________________________</w:t>
      </w:r>
    </w:p>
    <w:p>
      <w:r>
        <w:rPr>
          <w:b w:val="0"/>
          <w:sz w:val="20"/>
        </w:rPr>
        <w:t>Buletin/CI seria : ______________ nr. : ______________ eliberat de : ________________________________ la data de : ____________</w:t>
      </w:r>
    </w:p>
    <w:p/>
    <w:p>
      <w:r>
        <w:rPr>
          <w:b/>
          <w:sz w:val="20"/>
        </w:rPr>
        <w:t>Să mă reprezinte în fața oricăror persoane fizice sau juridice, instituții publice sau private, cu următoarele drepturi:</w:t>
      </w:r>
    </w:p>
    <w:p>
      <w:r>
        <w:rPr>
          <w:b w:val="0"/>
          <w:sz w:val="20"/>
        </w:rPr>
        <w:t>1. Să semneze în numele meu documente, contracte, declarații, cereri, formulare și orice alte acte necesare.</w:t>
      </w:r>
    </w:p>
    <w:p>
      <w:r>
        <w:rPr>
          <w:b w:val="0"/>
          <w:sz w:val="20"/>
        </w:rPr>
        <w:t>2. Să depună și să ridice documente, înscrisuri, certificate, adeverințe, acte de stare civilă și alte documente.</w:t>
      </w:r>
    </w:p>
    <w:p>
      <w:r>
        <w:rPr>
          <w:b w:val="0"/>
          <w:sz w:val="20"/>
        </w:rPr>
        <w:t>3. Să efectueze toate demersurile necesare în relația cu autoritățile publice, bănci, instituții financiare, notariate și alte entități.</w:t>
      </w:r>
    </w:p>
    <w:p>
      <w:r>
        <w:rPr>
          <w:b w:val="0"/>
          <w:sz w:val="20"/>
        </w:rPr>
        <w:t>4. Să reprezinte interesele mele în orice situație, inclusiv în fața instanțelor de judecată, dacă este cazul.</w:t>
      </w:r>
    </w:p>
    <w:p/>
    <w:p>
      <w:r>
        <w:rPr>
          <w:b/>
          <w:sz w:val="20"/>
        </w:rPr>
        <w:t>Prezenta procură este valabilă pentru o perioadă de _______________________ de la data semnării.</w:t>
      </w:r>
    </w:p>
    <w:p/>
    <w:p>
      <w:r>
        <w:rPr>
          <w:b/>
          <w:sz w:val="20"/>
        </w:rPr>
        <w:t>Prezenta procură poate fi revocată în orice moment prin notificare scrisă.</w:t>
      </w:r>
    </w:p>
    <w:p/>
    <w:p/>
    <w:p>
      <w:r>
        <w:rPr>
          <w:b w:val="0"/>
          <w:sz w:val="20"/>
        </w:rPr>
        <w:t>Locul : ___________________________________       Data : ____________________________</w:t>
      </w:r>
    </w:p>
    <w:p/>
    <w:p/>
    <w:p/>
    <w:p>
      <w:r>
        <w:rPr>
          <w:b w:val="0"/>
          <w:sz w:val="20"/>
        </w:rPr>
        <w:t>Semnătura mandantului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https://documente-utile.com/model-procura-imputernicire-persoana-fizica/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procura-imputernicire-persoana-fizi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