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SCRISOARE DE INTENȚIE BUSINESS</w:t>
      </w:r>
    </w:p>
    <w:p/>
    <w:p>
      <w:r>
        <w:rPr>
          <w:b/>
          <w:sz w:val="20"/>
        </w:rPr>
        <w:t>Datele Expeditorului :</w:t>
      </w:r>
    </w:p>
    <w:p>
      <w:r>
        <w:rPr>
          <w:b w:val="0"/>
          <w:sz w:val="20"/>
        </w:rPr>
        <w:t>Numele și prenumele / Denumirea firmei : ___________________________________________________</w:t>
      </w:r>
    </w:p>
    <w:p>
      <w:r>
        <w:rPr>
          <w:b w:val="0"/>
          <w:sz w:val="20"/>
        </w:rPr>
        <w:t>Adresa : ________________________________________________________________</w:t>
      </w:r>
    </w:p>
    <w:p>
      <w:r>
        <w:rPr>
          <w:b w:val="0"/>
          <w:sz w:val="20"/>
        </w:rPr>
        <w:t>Cod fiscal / CUI : ________________________________________________________</w:t>
      </w:r>
    </w:p>
    <w:p>
      <w:r>
        <w:rPr>
          <w:b w:val="0"/>
          <w:sz w:val="20"/>
        </w:rPr>
        <w:t>Telefon : ________________________________________________________________</w:t>
      </w:r>
    </w:p>
    <w:p>
      <w:r>
        <w:rPr>
          <w:b w:val="0"/>
          <w:sz w:val="20"/>
        </w:rPr>
        <w:t>E-mail : _________________________________________________________________</w:t>
      </w:r>
    </w:p>
    <w:p/>
    <w:p>
      <w:r>
        <w:rPr>
          <w:b/>
          <w:sz w:val="20"/>
        </w:rPr>
        <w:t>Datele Destinatarului :</w:t>
      </w:r>
    </w:p>
    <w:p>
      <w:r>
        <w:rPr>
          <w:b w:val="0"/>
          <w:sz w:val="20"/>
        </w:rPr>
        <w:t>Numele și prenumele / Denumirea firmei : ________________________________________________</w:t>
      </w:r>
    </w:p>
    <w:p>
      <w:r>
        <w:rPr>
          <w:b w:val="0"/>
          <w:sz w:val="20"/>
        </w:rPr>
        <w:t>Adresa : _________________________________________________________________</w:t>
      </w:r>
    </w:p>
    <w:p>
      <w:r>
        <w:rPr>
          <w:b w:val="0"/>
          <w:sz w:val="20"/>
        </w:rPr>
        <w:t>Cod fiscal / CUI : _________________________________________________________</w:t>
      </w:r>
    </w:p>
    <w:p>
      <w:r>
        <w:rPr>
          <w:b w:val="0"/>
          <w:sz w:val="20"/>
        </w:rPr>
        <w:t>Telefon : _________________________________________________________________</w:t>
      </w:r>
    </w:p>
    <w:p>
      <w:r>
        <w:rPr>
          <w:b w:val="0"/>
          <w:sz w:val="20"/>
        </w:rPr>
        <w:t>E-mail : _________________________________________________________________</w:t>
      </w:r>
    </w:p>
    <w:p/>
    <w:p>
      <w:r>
        <w:rPr>
          <w:b/>
          <w:sz w:val="20"/>
        </w:rPr>
        <w:t>Subiectul scrisorii :</w:t>
      </w:r>
    </w:p>
    <w:p>
      <w:r>
        <w:rPr>
          <w:b w:val="0"/>
          <w:sz w:val="20"/>
        </w:rPr>
        <w:t>Prin prezenta, exprimăm intenția de a iniția o colaborare în domeniul ____________________________________________________, având ca scop _______________________________________________________________.</w:t>
      </w:r>
    </w:p>
    <w:p/>
    <w:p>
      <w:r>
        <w:rPr>
          <w:b/>
          <w:sz w:val="20"/>
        </w:rPr>
        <w:t>Context și motivație :</w:t>
      </w:r>
    </w:p>
    <w:p>
      <w:r>
        <w:rPr>
          <w:b w:val="0"/>
          <w:sz w:val="20"/>
        </w:rPr>
        <w:t>Considerăm că parteneriatul nostru poate aduce beneficii mutuale, datorită experienței și resurselor pe care le deținem în domeniu. Ne angajăm să respectăm toate cerințele legale și comerciale necesare pentru buna desfășurare a colaborării.</w:t>
      </w:r>
    </w:p>
    <w:p/>
    <w:p>
      <w:r>
        <w:rPr>
          <w:b/>
          <w:sz w:val="20"/>
        </w:rPr>
        <w:t>Obiective și scopuri :</w:t>
      </w:r>
    </w:p>
    <w:p>
      <w:r>
        <w:rPr>
          <w:b w:val="0"/>
          <w:sz w:val="20"/>
        </w:rPr>
        <w:t>Obiectivul principal al colaborării este _________________________________________________________________. Ne propunem să realizăm următoarele activități :</w:t>
      </w:r>
    </w:p>
    <w:p>
      <w:r>
        <w:rPr>
          <w:b w:val="0"/>
          <w:sz w:val="20"/>
        </w:rPr>
        <w:t>- ____________________________________________________________</w:t>
      </w:r>
    </w:p>
    <w:p>
      <w:r>
        <w:rPr>
          <w:b w:val="0"/>
          <w:sz w:val="20"/>
        </w:rPr>
        <w:t>- ____________________________________________________________</w:t>
      </w:r>
    </w:p>
    <w:p>
      <w:r>
        <w:rPr>
          <w:b w:val="0"/>
          <w:sz w:val="20"/>
        </w:rPr>
        <w:t>- ____________________________________________________________</w:t>
      </w:r>
    </w:p>
    <w:p/>
    <w:p>
      <w:r>
        <w:rPr>
          <w:b/>
          <w:sz w:val="20"/>
        </w:rPr>
        <w:t>Termeni și condiții preliminari :</w:t>
      </w:r>
    </w:p>
    <w:p>
      <w:r>
        <w:rPr>
          <w:b w:val="0"/>
          <w:sz w:val="20"/>
        </w:rPr>
        <w:t>Această scrisoare de intenție nu reprezintă un angajament contractual definitiv. Orice acord final va fi supus negocierii și semnării unor contracte specifice.</w:t>
      </w:r>
    </w:p>
    <w:p/>
    <w:p>
      <w:r>
        <w:rPr>
          <w:b/>
          <w:sz w:val="20"/>
        </w:rPr>
        <w:t>Durata valabilității :</w:t>
      </w:r>
    </w:p>
    <w:p>
      <w:r>
        <w:rPr>
          <w:b w:val="0"/>
          <w:sz w:val="20"/>
        </w:rPr>
        <w:t>Prezenta scrisoare de intenție este valabilă pentru o perioadă de _______________ zile calendaristice de la data semnării sale.</w:t>
      </w:r>
    </w:p>
    <w:p/>
    <w:p>
      <w:r>
        <w:rPr>
          <w:b/>
          <w:sz w:val="20"/>
        </w:rPr>
        <w:t>Dispoziții finale :</w:t>
      </w:r>
    </w:p>
    <w:p>
      <w:r>
        <w:rPr>
          <w:b w:val="0"/>
          <w:sz w:val="20"/>
        </w:rPr>
        <w:t>Orice modificare sau completare a acestei scrisori de intenție va fi făcută în scris și agreată de ambele părți. Litigiile apărute vor fi soluționate pe cale amiabilă, iar în caz contrar, de instanțele competente din România.</w:t>
      </w:r>
    </w:p>
    <w:p/>
    <w:p/>
    <w:p>
      <w:r>
        <w:rPr>
          <w:b w:val="0"/>
          <w:sz w:val="20"/>
        </w:rPr>
        <w:t>Locul, Data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EXPEDITOR</w:t>
            </w:r>
          </w:p>
        </w:tc>
        <w:tc>
          <w:tcPr>
            <w:tcW w:type="dxa" w:w="4986"/>
            <w:tcBorders>
              <w:top w:val="nil"/>
              <w:left w:val="nil"/>
              <w:bottom w:val="nil"/>
              <w:right w:val="nil"/>
              <w:insideH w:val="nil"/>
              <w:insideV w:val="nil"/>
            </w:tcBorders>
          </w:tcPr>
          <w:p>
            <w:pPr>
              <w:jc w:val="center"/>
            </w:pPr>
            <w:r>
              <w:t>DESTINATAR</w:t>
            </w:r>
          </w:p>
        </w:tc>
      </w:tr>
      <w:tr>
        <w:tc>
          <w:tcPr>
            <w:tcW w:type="dxa" w:w="4986"/>
            <w:tcBorders>
              <w:top w:val="nil"/>
              <w:left w:val="nil"/>
              <w:bottom w:val="nil"/>
              <w:right w:val="nil"/>
              <w:insideH w:val="nil"/>
              <w:insideV w:val="nil"/>
            </w:tcBorders>
          </w:tcPr>
          <w:p>
            <w:pPr>
              <w:jc w:val="center"/>
            </w:pPr>
            <w:r>
              <w:br/>
              <w:br/>
              <w:t>Semnătura : _________________________</w:t>
            </w:r>
          </w:p>
        </w:tc>
        <w:tc>
          <w:tcPr>
            <w:tcW w:type="dxa" w:w="4986"/>
            <w:tcBorders>
              <w:top w:val="nil"/>
              <w:left w:val="nil"/>
              <w:bottom w:val="nil"/>
              <w:right w:val="nil"/>
              <w:insideH w:val="nil"/>
              <w:insideV w:val="nil"/>
            </w:tcBorders>
          </w:tcPr>
          <w:p>
            <w:pPr>
              <w:jc w:val="center"/>
            </w:pPr>
            <w:r>
              <w:br/>
              <w:br/>
              <w:t>Semnătura : _________________________</w:t>
            </w:r>
          </w:p>
        </w:tc>
      </w:tr>
      <w:tr>
        <w:tc>
          <w:tcPr>
            <w:tcW w:type="dxa" w:w="4986"/>
            <w:tcBorders>
              <w:top w:val="nil"/>
              <w:left w:val="nil"/>
              <w:bottom w:val="nil"/>
              <w:right w:val="nil"/>
              <w:insideH w:val="nil"/>
              <w:insideV w:val="nil"/>
            </w:tcBorders>
          </w:tcPr>
          <w:p>
            <w:pPr>
              <w:jc w:val="center"/>
            </w:pPr>
            <w:r>
              <w:t>Nume : ________________________________</w:t>
            </w:r>
          </w:p>
        </w:tc>
        <w:tc>
          <w:tcPr>
            <w:tcW w:type="dxa" w:w="4986"/>
            <w:tcBorders>
              <w:top w:val="nil"/>
              <w:left w:val="nil"/>
              <w:bottom w:val="nil"/>
              <w:right w:val="nil"/>
              <w:insideH w:val="nil"/>
              <w:insideV w:val="nil"/>
            </w:tcBorders>
          </w:tcPr>
          <w:p>
            <w:pPr>
              <w:jc w:val="center"/>
            </w:pPr>
            <w:r>
              <w:t>Nume : ________________________________</w:t>
            </w:r>
          </w:p>
        </w:tc>
      </w:tr>
    </w:tbl>
    <w:p>
      <w:r>
        <w:br w:type="page"/>
      </w:r>
    </w:p>
    <w:p>
      <w:pPr>
        <w:jc w:val="center"/>
      </w:pPr>
      <w:r>
        <w:rPr>
          <w:color w:val="555555"/>
          <w:sz w:val="24"/>
        </w:rPr>
        <w:t>Sursa originala a acestui document:</w:t>
      </w:r>
    </w:p>
    <w:p>
      <w:pPr>
        <w:jc w:val="center"/>
      </w:pPr>
      <w:hyperlink r:id="rId9">
        <w:r>
          <w:rPr>
            <w:color w:val="0000FF"/>
            <w:u w:val="single"/>
          </w:rPr>
          <w:t>https://documente-utile.com/model-scrisoare-de-intentie-business/</w:t>
        </w:r>
      </w:hyperlink>
    </w:p>
    <w:p>
      <w:pPr>
        <w:jc w:val="center"/>
      </w:pPr>
      <w:r>
        <w:rPr>
          <w:color w:val="555555"/>
          <w:sz w:val="26"/>
        </w:rPr>
        <w:t>Acest model ti-a fost de ajutor?</w:t>
      </w:r>
    </w:p>
    <w:p>
      <w:pPr>
        <w:jc w:val="center"/>
      </w:pPr>
      <w:r>
        <w:rPr>
          <w:color w:val="555555"/>
          <w:sz w:val="26"/>
        </w:rPr>
        <w:t>Poti accesa alte modele actualizate pe site-ul nostru:</w:t>
      </w:r>
    </w:p>
    <w:p>
      <w:pPr>
        <w:jc w:val="center"/>
      </w:pPr>
      <w:hyperlink r:id="rId10">
        <w:r>
          <w:rPr>
            <w:color w:val="0000FF"/>
            <w:u w:val="single"/>
          </w:rPr>
          <w:t>https://documente-utile.com</w:t>
        </w:r>
      </w:hyperlink>
    </w:p>
    <w:p>
      <w:pPr>
        <w:jc w:val="center"/>
      </w:pPr>
      <w:r>
        <w:rPr>
          <w:color w:val="808080"/>
          <w:sz w:val="20"/>
        </w:rPr>
        <w:t>Acest model este destinat exclusiv utilizarii personale, necomerciale.</w:t>
        <w:br/>
        <w:t>Orice distribuire sau publicare trebuie sa mentioneze sursa. © documente-utile.com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umente-utile.com/model-scrisoare-de-intentie-business/" TargetMode="External"/><Relationship Id="rId10" Type="http://schemas.openxmlformats.org/officeDocument/2006/relationships/hyperlink" Target="https://documente-uti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