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SCRISOARE DE INTENȚIE PENTRU ANGAJARE</w:t>
      </w:r>
    </w:p>
    <w:p/>
    <w:p/>
    <w:p>
      <w:r>
        <w:rPr>
          <w:b w:val="0"/>
          <w:sz w:val="20"/>
        </w:rPr>
        <w:t>Stimate Domn/Doamnă,</w:t>
      </w:r>
    </w:p>
    <w:p/>
    <w:p>
      <w:r>
        <w:rPr>
          <w:b w:val="0"/>
          <w:sz w:val="20"/>
        </w:rPr>
        <w:t>Subsemnatul(a), ________________________________, doresc să îmi exprim interesul pentru poziția disponibilă în cadrul companiei dumneavoastră, menționând că, deși nu am experiență profesională anterioră, sunt motivat(ă) să învăț și să contribui activ la succesul organizației.</w:t>
      </w:r>
    </w:p>
    <w:p/>
    <w:p>
      <w:r>
        <w:rPr>
          <w:b w:val="0"/>
          <w:sz w:val="20"/>
        </w:rPr>
        <w:t>Consider că posed abilitățile necesare pentru a mă adapta rapid și pentru a învăța responsabilitățile poziției oferite. Sunt o persoană serioasă, responsabilă și dornică să mă implic în sarcinile încredințate.</w:t>
      </w:r>
    </w:p>
    <w:p/>
    <w:p>
      <w:r>
        <w:rPr>
          <w:b w:val="0"/>
          <w:sz w:val="20"/>
        </w:rPr>
        <w:t>Am absolvit _________________________________ (numele instituției de învățământ) și am dobândit cunoștințe teoretice relevante pentru domeniul în care activează compania dumneavoastră.</w:t>
      </w:r>
    </w:p>
    <w:p/>
    <w:p>
      <w:r>
        <w:rPr>
          <w:b w:val="0"/>
          <w:sz w:val="20"/>
        </w:rPr>
        <w:t>Sunt disponibil(ă) pentru un interviu în vederea discutării în detaliu a oportunității de colaborare. Mă puteți contacta telefonic la numărul __________________ sau prin e-mail la adresa __________________.</w:t>
      </w:r>
    </w:p>
    <w:p/>
    <w:p/>
    <w:p>
      <w:r>
        <w:rPr>
          <w:b w:val="0"/>
          <w:sz w:val="20"/>
        </w:rPr>
        <w:t>Vă mulțumesc pentru timpul acordat și pentru oportunitatea de a-mi exprima intenția de angajare.</w:t>
      </w:r>
    </w:p>
    <w:p/>
    <w:p/>
    <w:p>
      <w:r>
        <w:rPr>
          <w:b w:val="0"/>
          <w:sz w:val="20"/>
        </w:rPr>
        <w:t>Cu stimă,</w:t>
      </w:r>
    </w:p>
    <w:p/>
    <w:p/>
    <w:p/>
    <w:p/>
    <w:p>
      <w:r>
        <w:rPr>
          <w:b w:val="0"/>
          <w:sz w:val="20"/>
        </w:rPr>
        <w:t>__________________________________</w:t>
      </w:r>
    </w:p>
    <w:p>
      <w:r>
        <w:rPr>
          <w:b w:val="0"/>
          <w:sz w:val="20"/>
        </w:rPr>
        <w:t>Nume și Prenume</w:t>
      </w:r>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t>Semnătura</w:t>
            </w:r>
          </w:p>
        </w:tc>
      </w:tr>
      <w:tr>
        <w:tc>
          <w:tcPr>
            <w:tcW w:type="dxa" w:w="9972"/>
            <w:tcBorders>
              <w:top w:val="nil"/>
              <w:left w:val="nil"/>
              <w:bottom w:val="nil"/>
              <w:right w:val="nil"/>
              <w:insideH w:val="nil"/>
              <w:insideV w:val="nil"/>
            </w:tcBorders>
          </w:tcPr>
          <w:p>
            <w:pPr>
              <w:jc w:val="center"/>
            </w:pPr>
            <w:r>
              <w:br/>
              <w:br/>
              <w:t>_______________________________</w:t>
            </w:r>
          </w:p>
        </w:tc>
      </w:tr>
    </w:tbl>
    <w:p>
      <w:r>
        <w:br w:type="page"/>
      </w:r>
    </w:p>
    <w:p>
      <w:pPr>
        <w:jc w:val="center"/>
      </w:pPr>
      <w:r>
        <w:rPr>
          <w:color w:val="555555"/>
          <w:sz w:val="24"/>
        </w:rPr>
        <w:t>Sursa originala a acestui document:</w:t>
      </w:r>
    </w:p>
    <w:p>
      <w:pPr>
        <w:jc w:val="center"/>
      </w:pPr>
      <w:hyperlink r:id="rId9">
        <w:r>
          <w:rPr>
            <w:color w:val="0000FF"/>
            <w:u w:val="single"/>
          </w:rPr>
          <w:t>https://documente-utile.com/model-scrisoare-de-intentie-pentru-angajare-fara-experienta/</w:t>
        </w:r>
      </w:hyperlink>
    </w:p>
    <w:p>
      <w:pPr>
        <w:jc w:val="center"/>
      </w:pPr>
      <w:r>
        <w:rPr>
          <w:color w:val="555555"/>
          <w:sz w:val="26"/>
        </w:rPr>
        <w:t>Acest model ti-a fost de ajutor?</w:t>
      </w:r>
    </w:p>
    <w:p>
      <w:pPr>
        <w:jc w:val="center"/>
      </w:pPr>
      <w:r>
        <w:rPr>
          <w:color w:val="555555"/>
          <w:sz w:val="26"/>
        </w:rPr>
        <w:t>Poti accesa alte modele actualizate pe site-ul nostru:</w:t>
      </w:r>
    </w:p>
    <w:p>
      <w:pPr>
        <w:jc w:val="center"/>
      </w:pPr>
      <w:hyperlink r:id="rId10">
        <w:r>
          <w:rPr>
            <w:color w:val="0000FF"/>
            <w:u w:val="single"/>
          </w:rPr>
          <w:t>https://documente-utile.com</w:t>
        </w:r>
      </w:hyperlink>
    </w:p>
    <w:p>
      <w:pPr>
        <w:jc w:val="center"/>
      </w:pPr>
      <w:r>
        <w:rPr>
          <w:color w:val="808080"/>
          <w:sz w:val="20"/>
        </w:rPr>
        <w:t>Acest model este destinat exclusiv utilizarii personale, necomerciale.</w:t>
        <w:br/>
        <w:t>Orice distribuire sau publicare trebuie sa mentioneze sursa. © documente-utile.com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e-utile.com/model-scrisoare-de-intentie-pentru-angajare-fara-experienta/" TargetMode="External"/><Relationship Id="rId10" Type="http://schemas.openxmlformats.org/officeDocument/2006/relationships/hyperlink" Target="https://documente-uti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