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SCRISOARE DE RECOMANDARE</w:t>
      </w:r>
    </w:p>
    <w:p/>
    <w:p>
      <w:r>
        <w:rPr>
          <w:b w:val="0"/>
          <w:sz w:val="20"/>
        </w:rPr>
        <w:t>Subsemnatul/subsemnata, ____________________________, în calitate de angajator la ____________________________, recomand pe domnul/doamna ____________________________ pentru angajare.</w:t>
      </w:r>
    </w:p>
    <w:p/>
    <w:p>
      <w:r>
        <w:rPr>
          <w:b/>
          <w:sz w:val="20"/>
        </w:rPr>
        <w:t>Date despre angajat:</w:t>
      </w:r>
    </w:p>
    <w:p>
      <w:r>
        <w:rPr>
          <w:b w:val="0"/>
          <w:sz w:val="20"/>
        </w:rPr>
        <w:t>Numele și prenumele: ____________________________________________________________</w:t>
      </w:r>
    </w:p>
    <w:p>
      <w:r>
        <w:rPr>
          <w:b w:val="0"/>
          <w:sz w:val="20"/>
        </w:rPr>
        <w:t>Funcția ocupată: _________________________________________________________________</w:t>
      </w:r>
    </w:p>
    <w:p>
      <w:r>
        <w:rPr>
          <w:b w:val="0"/>
          <w:sz w:val="20"/>
        </w:rPr>
        <w:t>Perioada de angajare: ___________________________________________________________</w:t>
      </w:r>
    </w:p>
    <w:p>
      <w:r>
        <w:rPr>
          <w:b w:val="0"/>
          <w:sz w:val="20"/>
        </w:rPr>
        <w:t>Responsabilități principale: _____________________________________________________</w:t>
      </w:r>
    </w:p>
    <w:p/>
    <w:p>
      <w:r>
        <w:rPr>
          <w:b w:val="0"/>
          <w:sz w:val="20"/>
        </w:rPr>
        <w:t>În perioada colaborării, domnul/doamna ____________________________ a demonstrat profesionalism, seriozitate și implicare în îndeplinirea sarcinilor de serviciu. A dat dovadă de punctualitate și spirit de echipă, contribuind la bunul mers al activității companiei.</w:t>
      </w:r>
    </w:p>
    <w:p/>
    <w:p>
      <w:r>
        <w:rPr>
          <w:b w:val="0"/>
          <w:sz w:val="20"/>
        </w:rPr>
        <w:t>Recomand cu încredere angajarea domnului/doamnei ____________________________ în orice poziție corespunzătoare calificărilor și experienței sale, considerând că va aduce o contribuție valoroasă angajatorului viitor.</w:t>
      </w:r>
    </w:p>
    <w:p/>
    <w:p>
      <w:r>
        <w:rPr>
          <w:b w:val="0"/>
          <w:sz w:val="20"/>
        </w:rPr>
        <w:t>Prezenta scrisoare este eliberată spre a servi la nevoie.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https://documente-utile.com/model-scrisoare-de-recomandare-angajat/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scrisoare-de-recomandare-angajat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