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RECOMANDARE</w:t>
      </w:r>
    </w:p>
    <w:p/>
    <w:p/>
    <w:p>
      <w:r>
        <w:rPr>
          <w:b w:val="0"/>
          <w:sz w:val="20"/>
        </w:rPr>
        <w:t>Subsemnatul(a), domnul/doamna ____________________________________________,</w:t>
      </w:r>
    </w:p>
    <w:p>
      <w:r>
        <w:rPr>
          <w:b w:val="0"/>
          <w:sz w:val="20"/>
        </w:rPr>
        <w:t>profesor titular la ________________________________________________,</w:t>
      </w:r>
    </w:p>
    <w:p>
      <w:r>
        <w:rPr>
          <w:b w:val="0"/>
          <w:sz w:val="20"/>
        </w:rPr>
        <w:t>având calitatea de cadru didactic, recomand cu toată încrederea pe elevul/studentul</w:t>
      </w:r>
    </w:p>
    <w:p>
      <w:r>
        <w:rPr>
          <w:b w:val="0"/>
          <w:sz w:val="20"/>
        </w:rPr>
        <w:t>domnul/doamna ____________________________________________, cu seria și numărul CI/BI ___________________________________,</w:t>
      </w:r>
    </w:p>
    <w:p>
      <w:r>
        <w:rPr>
          <w:b w:val="0"/>
          <w:sz w:val="20"/>
        </w:rPr>
        <w:t>născut(ă) la data de _________________________, domiciliat(ă) în ____________________________________________,</w:t>
      </w:r>
    </w:p>
    <w:p>
      <w:r>
        <w:rPr>
          <w:b w:val="0"/>
          <w:sz w:val="20"/>
        </w:rPr>
        <w:t>care a urmat cursurile în cadrul instituției noastre în perioada ________________________,</w:t>
      </w:r>
    </w:p>
    <w:p/>
    <w:p>
      <w:r>
        <w:rPr>
          <w:b/>
          <w:sz w:val="20"/>
        </w:rPr>
        <w:t>În timpul parcursului său școlar/academic, a demonstrat următoarele calități și competențe:</w:t>
      </w:r>
    </w:p>
    <w:p>
      <w:r>
        <w:rPr>
          <w:b w:val="0"/>
          <w:sz w:val="20"/>
        </w:rPr>
        <w:t>- seriozitate și responsabilitate în procesul de învățare;</w:t>
      </w:r>
    </w:p>
    <w:p>
      <w:r>
        <w:rPr>
          <w:b w:val="0"/>
          <w:sz w:val="20"/>
        </w:rPr>
        <w:t>- capacitate de adaptare și colaborare în echipă;</w:t>
      </w:r>
    </w:p>
    <w:p>
      <w:r>
        <w:rPr>
          <w:b w:val="0"/>
          <w:sz w:val="20"/>
        </w:rPr>
        <w:t>- implicare activă în activități extracurriculare și proiecte educaționale;</w:t>
      </w:r>
    </w:p>
    <w:p>
      <w:r>
        <w:rPr>
          <w:b w:val="0"/>
          <w:sz w:val="20"/>
        </w:rPr>
        <w:t>- rezultate academice remarcabile în domeniul ___________________________________.</w:t>
      </w:r>
    </w:p>
    <w:p/>
    <w:p>
      <w:r>
        <w:rPr>
          <w:b w:val="0"/>
          <w:sz w:val="20"/>
        </w:rPr>
        <w:t>Consider că domnul/doamna __________________________________ este un candidat foarte bine pregătit(ă)</w:t>
      </w:r>
    </w:p>
    <w:p>
      <w:r>
        <w:rPr>
          <w:b w:val="0"/>
          <w:sz w:val="20"/>
        </w:rPr>
        <w:t>și motivat(ă), recomandându-l/la angajatorilor/instituțiilor interesate cu deplină încredere.</w:t>
      </w:r>
    </w:p>
    <w:p/>
    <w:p>
      <w:r>
        <w:rPr>
          <w:b w:val="0"/>
          <w:sz w:val="20"/>
        </w:rPr>
        <w:t>Prezenta scrisoare de recomandare se eliberează la cererea domnului/doamnei __________________________________,</w:t>
      </w:r>
    </w:p>
    <w:p>
      <w:r>
        <w:rPr>
          <w:b w:val="0"/>
          <w:sz w:val="20"/>
        </w:rPr>
        <w:t>pentru a servi scopului pentru care a fost solicitată.</w:t>
      </w:r>
    </w:p>
    <w:p/>
    <w:p/>
    <w:p>
      <w:r>
        <w:rPr>
          <w:b w:val="0"/>
          <w:sz w:val="20"/>
        </w:rPr>
        <w:t>Cu stimă,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Profesor Recomandant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Prenume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</w:tbl>
    <w:p/>
    <w:p/>
    <w:p>
      <w:r>
        <w:rPr>
          <w:b w:val="0"/>
          <w:sz w:val="20"/>
        </w:rPr>
        <w:t>Locul semnării : 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https://documente-utile.com/model-scrisoare-de-recomandare-de-la-un-profesor/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scrisoare-de-recomandare-de-la-un-profesor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