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EVALUARE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_______________________________ (Numele instituției/organismului)</w:t>
      </w:r>
    </w:p>
    <w:p>
      <w:r>
        <w:rPr>
          <w:b w:val="0"/>
          <w:sz w:val="20"/>
        </w:rPr>
        <w:t>Adresa : ________________________________________________</w:t>
      </w:r>
    </w:p>
    <w:p/>
    <w:p/>
    <w:p>
      <w:r>
        <w:rPr>
          <w:b/>
          <w:sz w:val="20"/>
        </w:rPr>
        <w:t>Subiect: Evaluarea candidaturii la Evaluarea Națională</w:t>
      </w:r>
    </w:p>
    <w:p/>
    <w:p/>
    <w:p>
      <w:r>
        <w:rPr>
          <w:b w:val="0"/>
          <w:sz w:val="20"/>
        </w:rPr>
        <w:t>Stimate Domn / Stimată Doamnă,</w:t>
      </w:r>
    </w:p>
    <w:p/>
    <w:p>
      <w:r>
        <w:rPr>
          <w:b w:val="0"/>
          <w:sz w:val="20"/>
        </w:rPr>
        <w:t>Prin prezenta, vă aducem la cunoștință evaluarea realizată în cadrul procesului de admitere la Evaluarea Națională. Documentul are scopul de a prezenta rezultatele și observațiile referitoare la candidatura elevului menționat mai jos.</w:t>
      </w:r>
    </w:p>
    <w:p/>
    <w:p/>
    <w:p>
      <w:r>
        <w:rPr>
          <w:b/>
          <w:sz w:val="20"/>
        </w:rPr>
        <w:t>Datele elevului evaluat:</w:t>
      </w:r>
    </w:p>
    <w:p>
      <w:r>
        <w:rPr>
          <w:b w:val="0"/>
          <w:sz w:val="20"/>
        </w:rPr>
        <w:t>Nume și prenume : ____________________________________________</w:t>
      </w:r>
    </w:p>
    <w:p>
      <w:r>
        <w:rPr>
          <w:b w:val="0"/>
          <w:sz w:val="20"/>
        </w:rPr>
        <w:t>Clasa / Școala : _______________________________________________</w:t>
      </w:r>
    </w:p>
    <w:p>
      <w:r>
        <w:rPr>
          <w:b w:val="0"/>
          <w:sz w:val="20"/>
        </w:rPr>
        <w:t>Codul numeric personal (CNP) : _______________________________</w:t>
      </w:r>
    </w:p>
    <w:p/>
    <w:p/>
    <w:p>
      <w:r>
        <w:rPr>
          <w:b/>
          <w:sz w:val="20"/>
        </w:rPr>
        <w:t>Rezultatele evaluării: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Disciplina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Punctaj obținut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Observații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Limba și literatura română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Matematică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</w:t>
            </w:r>
          </w:p>
        </w:tc>
      </w:tr>
    </w:tbl>
    <w:p/>
    <w:p/>
    <w:p>
      <w:r>
        <w:rPr>
          <w:b/>
          <w:sz w:val="20"/>
        </w:rPr>
        <w:t>Observații generale: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Recomandări: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/>
    <w:p>
      <w:r>
        <w:rPr>
          <w:b w:val="0"/>
          <w:sz w:val="20"/>
        </w:rPr>
        <w:t>Locul : ___________________________     Data 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Evaluator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Director școală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https://documente-utile.com/model-scrisoare-evaluare-nationala/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scrisoare-evaluare-national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