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MEDICALĂ</w:t>
      </w:r>
    </w:p>
    <w:p/>
    <w:p/>
    <w:p>
      <w:r>
        <w:rPr>
          <w:b/>
          <w:sz w:val="20"/>
        </w:rPr>
        <w:t>Date pacient:</w:t>
      </w:r>
    </w:p>
    <w:p>
      <w:r>
        <w:rPr>
          <w:b w:val="0"/>
          <w:sz w:val="20"/>
        </w:rPr>
        <w:t>Nume și prenume : _______________________________________________</w:t>
      </w:r>
    </w:p>
    <w:p>
      <w:r>
        <w:rPr>
          <w:b w:val="0"/>
          <w:sz w:val="20"/>
        </w:rPr>
        <w:t>Data nașterii : _________________________________________________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Adresă domiciliu : _______________________________________________</w:t>
      </w:r>
    </w:p>
    <w:p/>
    <w:p>
      <w:r>
        <w:rPr>
          <w:b/>
          <w:sz w:val="20"/>
        </w:rPr>
        <w:t>Date medic:</w:t>
      </w:r>
    </w:p>
    <w:p>
      <w:r>
        <w:rPr>
          <w:b w:val="0"/>
          <w:sz w:val="20"/>
        </w:rPr>
        <w:t>Nume și prenume : _______________________________________________</w:t>
      </w:r>
    </w:p>
    <w:p>
      <w:r>
        <w:rPr>
          <w:b w:val="0"/>
          <w:sz w:val="20"/>
        </w:rPr>
        <w:t>Specialitatea : _________________________________________________</w:t>
      </w:r>
    </w:p>
    <w:p>
      <w:r>
        <w:rPr>
          <w:b w:val="0"/>
          <w:sz w:val="20"/>
        </w:rPr>
        <w:t>Număr Colegiu Medicilor : _______________________________________</w:t>
      </w:r>
    </w:p>
    <w:p>
      <w:r>
        <w:rPr>
          <w:b w:val="0"/>
          <w:sz w:val="20"/>
        </w:rPr>
        <w:t>Adresa cabinetului : _____________________________________________</w:t>
      </w:r>
    </w:p>
    <w:p/>
    <w:p>
      <w:r>
        <w:rPr>
          <w:b/>
          <w:sz w:val="20"/>
        </w:rPr>
        <w:t>Obiectul scrisorii medicale:</w:t>
      </w:r>
    </w:p>
    <w:p>
      <w:r>
        <w:rPr>
          <w:b w:val="0"/>
          <w:sz w:val="20"/>
        </w:rPr>
        <w:t>Se atestă că domnul/doamna menționat/ă mai sus este supus/ă investigațiilor și tratamentelor medicale necesare pentru afecțiunea sa, necesitând următoarele recomandări:</w:t>
      </w:r>
    </w:p>
    <w:p>
      <w:r>
        <w:rPr>
          <w:b w:val="0"/>
          <w:sz w:val="20"/>
        </w:rPr>
        <w:t>- Tratament medicamentos: ________________________________________</w:t>
      </w:r>
    </w:p>
    <w:p>
      <w:r>
        <w:rPr>
          <w:b w:val="0"/>
          <w:sz w:val="20"/>
        </w:rPr>
        <w:t>- Spitalizare/consult specialist: _________________________________</w:t>
      </w:r>
    </w:p>
    <w:p>
      <w:r>
        <w:rPr>
          <w:b w:val="0"/>
          <w:sz w:val="20"/>
        </w:rPr>
        <w:t>- Examinări suplimentare (analize, investigații imagistice etc.): ___</w:t>
      </w:r>
    </w:p>
    <w:p>
      <w:r>
        <w:rPr>
          <w:b w:val="0"/>
          <w:sz w:val="20"/>
        </w:rPr>
        <w:t xml:space="preserve">  ________________________________________________________________</w:t>
      </w:r>
    </w:p>
    <w:p/>
    <w:p>
      <w:r>
        <w:rPr>
          <w:b/>
          <w:sz w:val="20"/>
        </w:rPr>
        <w:t>Recomandări suplimentare: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Durata recomandată pentru tratament sau repaus medical: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PACIENT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https://documente-utile.com/model-scrisoare-medicala/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scrisoare-medical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