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SCUTIREA SAU REDUCEREA IMPOZITULUI PE VENIT PENTRU PĂRINTE</w:t>
      </w:r>
    </w:p>
    <w:p/>
    <w:p>
      <w:r>
        <w:rPr>
          <w:b/>
          <w:sz w:val="20"/>
        </w:rPr>
        <w:t>Date solicitant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Adresa domiciliu : 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Date copil/copii pentru care se solicită scutirea/reducerea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</w:t>
      </w:r>
    </w:p>
    <w:p>
      <w:r>
        <w:rPr>
          <w:b w:val="0"/>
          <w:sz w:val="20"/>
        </w:rPr>
        <w:t>Gradul de rudenie : ___________________________________________________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Subsemnatul(a), declar că îndeplinesc condițiile prevăzute de legislația în vigoare pentru acordarea scutirii/reducerii impozitului pe venit pentru părinți, în baza art. 60 alin. (1) lit. b) din Legea nr. 227/2015 privind Codul fiscal, cu modificările și completările ulterioare.</w:t>
      </w:r>
    </w:p>
    <w:p>
      <w:r>
        <w:rPr>
          <w:b w:val="0"/>
          <w:sz w:val="20"/>
        </w:rPr>
        <w:t>Menționez că susțin integral și exclusiv copilul/copiii menționați mai sus.</w:t>
      </w:r>
    </w:p>
    <w:p>
      <w:r>
        <w:rPr>
          <w:b w:val="0"/>
          <w:sz w:val="20"/>
        </w:rPr>
        <w:t>Anexez documentele justificative conform prevederilor legale.</w:t>
      </w:r>
    </w:p>
    <w:p/>
    <w:p>
      <w:r>
        <w:rPr>
          <w:b/>
          <w:sz w:val="20"/>
        </w:rPr>
        <w:t>Declarație pe propria răspundere :</w:t>
      </w:r>
    </w:p>
    <w:p>
      <w:r>
        <w:rPr>
          <w:b w:val="0"/>
          <w:sz w:val="20"/>
        </w:rPr>
        <w:t>Declar pe propria răspundere că datele furnizate în prezenta cerere sunt reale și corecte și că nu am beneficiat de această scutire/reducere pentru alți copii, în conformitate cu prevederile legale.</w:t>
      </w:r>
    </w:p>
    <w:p>
      <w:r>
        <w:rPr>
          <w:b w:val="0"/>
          <w:sz w:val="20"/>
        </w:rPr>
        <w:t>Sunt conștient(ă) că orice declarație falsă atrage răspunderea penală conform legislației în vigoare.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autoritate fiscală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  <w:br/>
              <w:t>Data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  <w:br/>
              <w:t>Data : _________________________</w:t>
            </w:r>
          </w:p>
        </w:tc>
      </w:tr>
    </w:tbl>
    <w:p/>
    <w:p/>
    <w:p>
      <w:r>
        <w:rPr>
          <w:b w:val="0"/>
          <w:sz w:val="20"/>
        </w:rPr>
        <w:t>Locul, Data : _________________________________________________________</w:t>
      </w:r>
    </w:p>
    <w:p>
      <w:r>
        <w:rPr>
          <w:b w:val="0"/>
          <w:sz w:val="20"/>
        </w:rPr>
        <w:t>Semnătura solicitantului : 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https://documente-utile.com/model-scutire-parinte/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scutire-parint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