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MOTIV DE TRANSFER LA GRĂDINIȚĂ</w:t>
      </w:r>
    </w:p>
    <w:p/>
    <w:p>
      <w:r>
        <w:rPr>
          <w:b/>
          <w:sz w:val="20"/>
        </w:rPr>
        <w:t>Datele Părintelui / Reprezentantului Legal :</w:t>
      </w:r>
    </w:p>
    <w:p>
      <w:r>
        <w:rPr>
          <w:b w:val="0"/>
          <w:sz w:val="20"/>
        </w:rPr>
        <w:t>Numele și prenumele : _______________________________________________________</w:t>
      </w:r>
    </w:p>
    <w:p>
      <w:r>
        <w:rPr>
          <w:b w:val="0"/>
          <w:sz w:val="20"/>
        </w:rPr>
        <w:t>CNP : 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/>
          <w:sz w:val="20"/>
        </w:rPr>
        <w:t>Datele Copilului :</w:t>
      </w:r>
    </w:p>
    <w:p>
      <w:r>
        <w:rPr>
          <w:b w:val="0"/>
          <w:sz w:val="20"/>
        </w:rPr>
        <w:t>Numele și prenumele : 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</w:t>
      </w:r>
    </w:p>
    <w:p>
      <w:r>
        <w:rPr>
          <w:b w:val="0"/>
          <w:sz w:val="20"/>
        </w:rPr>
        <w:t>CNP : _______________________________________________________</w:t>
      </w:r>
    </w:p>
    <w:p>
      <w:r>
        <w:rPr>
          <w:b w:val="0"/>
          <w:sz w:val="20"/>
        </w:rPr>
        <w:t>Grădinița actuală : _______________________________________________________</w:t>
      </w:r>
    </w:p>
    <w:p>
      <w:r>
        <w:rPr>
          <w:b w:val="0"/>
          <w:sz w:val="20"/>
        </w:rPr>
        <w:t>Clasa/Grupa : _______________________________________________________</w:t>
      </w:r>
    </w:p>
    <w:p/>
    <w:p>
      <w:r>
        <w:rPr>
          <w:b/>
          <w:sz w:val="20"/>
        </w:rPr>
        <w:t>Motivele transferului 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/>
    <w:p>
      <w:r>
        <w:rPr>
          <w:b/>
          <w:sz w:val="20"/>
        </w:rPr>
        <w:t>Datele grădiniței la care se solicită transferul :</w:t>
      </w:r>
    </w:p>
    <w:p>
      <w:r>
        <w:rPr>
          <w:b w:val="0"/>
          <w:sz w:val="20"/>
        </w:rPr>
        <w:t>Denumirea grădiniței : _______________________________________________________</w:t>
      </w:r>
    </w:p>
    <w:p>
      <w:r>
        <w:rPr>
          <w:b w:val="0"/>
          <w:sz w:val="20"/>
        </w:rPr>
        <w:t>Adresa grădiniței : _______________________________________________________</w:t>
      </w:r>
    </w:p>
    <w:p>
      <w:r>
        <w:rPr>
          <w:b w:val="0"/>
          <w:sz w:val="20"/>
        </w:rPr>
        <w:t>Numărul telefonului : _______________________________________________________</w:t>
      </w:r>
    </w:p>
    <w:p/>
    <w:p>
      <w:r>
        <w:rPr>
          <w:b/>
          <w:sz w:val="20"/>
        </w:rPr>
        <w:t>Declarație :</w:t>
      </w:r>
    </w:p>
    <w:p>
      <w:r>
        <w:rPr>
          <w:b w:val="0"/>
          <w:sz w:val="20"/>
        </w:rPr>
        <w:t>Subsemnatul/a declar pe propria răspundere că informațiile prezentate sunt corecte și complete, solicit transferul copilului în grădinița menționată mai sus, în conformitate cu prevederile legale în vigoare.</w:t>
      </w:r>
    </w:p>
    <w:p/>
    <w:p/>
    <w:p>
      <w:r>
        <w:rPr>
          <w:b w:val="0"/>
          <w:sz w:val="20"/>
        </w:rPr>
        <w:t>Locul : _____________________________________________    Data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PĂRINTE / 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GRĂDINIȚĂ DESTINAȚIE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https://documente-utile.com/motiv-transfer-gradinita/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tiv-transfer-gradini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