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MOTIVUL INVOLVIRII DE LA ȘCOALĂ</w:t>
      </w:r>
    </w:p>
    <w:p/>
    <w:p/>
    <w:p>
      <w:r>
        <w:rPr>
          <w:b/>
          <w:sz w:val="20"/>
        </w:rPr>
        <w:t>Datele Elevului / Părintelui / Tutorelui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Clasa / Grupa : _________________________________________________________</w:t>
      </w:r>
    </w:p>
    <w:p>
      <w:r>
        <w:rPr>
          <w:b w:val="0"/>
          <w:sz w:val="20"/>
        </w:rPr>
        <w:t>Școala : ________________________________________________________________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Motivul invoirii :</w:t>
      </w:r>
    </w:p>
    <w:p>
      <w:r>
        <w:rPr>
          <w:b w:val="0"/>
          <w:sz w:val="20"/>
        </w:rPr>
        <w:t>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</w:t>
      </w:r>
    </w:p>
    <w:p/>
    <w:p>
      <w:r>
        <w:rPr>
          <w:b/>
          <w:sz w:val="20"/>
        </w:rPr>
        <w:t>Perioada invoirii :</w:t>
      </w:r>
    </w:p>
    <w:p>
      <w:r>
        <w:rPr>
          <w:b w:val="0"/>
          <w:sz w:val="20"/>
        </w:rPr>
        <w:t>Începând cu data : _________________________ până la data : _________________________</w:t>
      </w:r>
    </w:p>
    <w:p/>
    <w:p>
      <w:r>
        <w:rPr>
          <w:b/>
          <w:sz w:val="20"/>
        </w:rPr>
        <w:t>Justificare :</w:t>
      </w:r>
    </w:p>
    <w:p>
      <w:r>
        <w:rPr>
          <w:b w:val="0"/>
          <w:sz w:val="20"/>
        </w:rPr>
        <w:t>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</w:t>
      </w:r>
    </w:p>
    <w:p/>
    <w:p>
      <w:r>
        <w:rPr>
          <w:b w:val="0"/>
          <w:sz w:val="20"/>
        </w:rPr>
        <w:t>Declar pe propria răspundere că informațiile furnizate sunt reale și corecte. Înțeleg că această cerere este supusă aprobării conducerii școlii conform regulamentelor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Școală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https://documente-utile.com/motivul-invoirii-de-la-scoala/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tivul-invoirii-de-la-scoal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