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EVALUARE PENTRU EXAMENUL NAȚIONAL</w:t>
      </w:r>
    </w:p>
    <w:p/>
    <w:p/>
    <w:p>
      <w:r>
        <w:rPr>
          <w:b w:val="0"/>
          <w:sz w:val="20"/>
        </w:rPr>
        <w:t>Subsemnatul/a, evaluator autorizat, confirm prin prezenta evaluarea realizată conform cerințelor legale pentru candidatul care a susținut Examenul Național.</w:t>
      </w:r>
    </w:p>
    <w:p/>
    <w:p>
      <w:r>
        <w:rPr>
          <w:b/>
          <w:sz w:val="20"/>
        </w:rPr>
        <w:t>Datele candidatului: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Data nașterii : ______________________________________________________</w:t>
      </w:r>
    </w:p>
    <w:p>
      <w:r>
        <w:rPr>
          <w:b w:val="0"/>
          <w:sz w:val="20"/>
        </w:rPr>
        <w:t>Școala absolvită : ____________________________________________________</w:t>
      </w:r>
    </w:p>
    <w:p>
      <w:r>
        <w:rPr>
          <w:b w:val="0"/>
          <w:sz w:val="20"/>
        </w:rPr>
        <w:t>Clasa : _______________________________________________________________</w:t>
      </w:r>
    </w:p>
    <w:p/>
    <w:p>
      <w:r>
        <w:rPr>
          <w:b/>
          <w:sz w:val="20"/>
        </w:rPr>
        <w:t>Obiectul evaluării:</w:t>
      </w:r>
    </w:p>
    <w:p>
      <w:r>
        <w:rPr>
          <w:b w:val="0"/>
          <w:sz w:val="20"/>
        </w:rPr>
        <w:t>Evaluarea se referă la rezultatele obținute de candidat în cadrul probei scrise a Examenului Național, conform metodologiei în vigoare.</w:t>
      </w:r>
    </w:p>
    <w:p/>
    <w:p>
      <w:r>
        <w:rPr>
          <w:b/>
          <w:sz w:val="20"/>
        </w:rPr>
        <w:t>Rezultatele obținute:</w:t>
      </w:r>
    </w:p>
    <w:p>
      <w:r>
        <w:rPr>
          <w:b w:val="0"/>
          <w:sz w:val="20"/>
        </w:rPr>
        <w:t>Discipline evaluate: ___________________________________________________</w:t>
      </w:r>
    </w:p>
    <w:p>
      <w:r>
        <w:rPr>
          <w:b w:val="0"/>
          <w:sz w:val="20"/>
        </w:rPr>
        <w:t>Nota acordată: _________________________________________________________</w:t>
      </w:r>
    </w:p>
    <w:p/>
    <w:p>
      <w:r>
        <w:rPr>
          <w:b w:val="0"/>
          <w:sz w:val="20"/>
        </w:rPr>
        <w:t>Declar pe propria răspundere că evaluarea a fost realizată în conformitate cu normele metodologice aplicabile și că rezultatele reflectă performanța reală a candidatului.</w:t>
      </w:r>
    </w:p>
    <w:p/>
    <w:p>
      <w:r>
        <w:rPr>
          <w:b w:val="0"/>
          <w:sz w:val="20"/>
        </w:rPr>
        <w:t>Mențiuni suplimentare (dacă este cazul):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r>
        <w:rPr>
          <w:b w:val="0"/>
          <w:sz w:val="20"/>
        </w:rPr>
        <w:t>Locul : ________________________     Data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Evaluator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Ștampila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https://documente-utile.com/sablon-scrisoare-evaluare-nationala/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ablon-scrisoare-evaluare-national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