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DEMISIE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angajatorului / Companiei : ____________________________________________</w:t>
      </w:r>
    </w:p>
    <w:p>
      <w:r>
        <w:rPr>
          <w:b w:val="0"/>
          <w:sz w:val="20"/>
        </w:rPr>
        <w:t>Adresa sediului social : _____________________________________________________</w:t>
      </w:r>
    </w:p>
    <w:p/>
    <w:p>
      <w:r>
        <w:rPr>
          <w:b/>
          <w:sz w:val="20"/>
        </w:rPr>
        <w:t>Subiect :</w:t>
      </w:r>
    </w:p>
    <w:p>
      <w:r>
        <w:rPr>
          <w:b w:val="0"/>
          <w:sz w:val="20"/>
        </w:rPr>
        <w:t>Prin prezenta, vă informez asupra deciziei mele de a demisiona din funcția de ___________________________, în cadrul companiei menționate mai sus.</w:t>
      </w:r>
    </w:p>
    <w:p/>
    <w:p>
      <w:r>
        <w:rPr>
          <w:b/>
          <w:sz w:val="20"/>
        </w:rPr>
        <w:t>Motivul demisiei (opțional)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Preaviz :</w:t>
      </w:r>
    </w:p>
    <w:p>
      <w:r>
        <w:rPr>
          <w:b w:val="0"/>
          <w:sz w:val="20"/>
        </w:rPr>
        <w:t>Conform contractului individual de muncă și legislației în vigoare, voi respecta perioada de preaviz de _______________ zile lucrătoare.</w:t>
      </w:r>
    </w:p>
    <w:p/>
    <w:p>
      <w:r>
        <w:rPr>
          <w:b/>
          <w:sz w:val="20"/>
        </w:rPr>
        <w:t>Disponibilitate :</w:t>
      </w:r>
    </w:p>
    <w:p>
      <w:r>
        <w:rPr>
          <w:b w:val="0"/>
          <w:sz w:val="20"/>
        </w:rPr>
        <w:t>Mă angajez să predau toate sarcinile și responsabilitățile mele și să colaborez pentru o tranziție cât mai eficientă.</w:t>
      </w:r>
    </w:p>
    <w:p/>
    <w:p/>
    <w:p>
      <w:r>
        <w:rPr>
          <w:b w:val="0"/>
          <w:sz w:val="20"/>
        </w:rPr>
        <w:t>Vă mulțumesc pentru oportunitatea oferită și pentru colaborarea avută.</w:t>
      </w:r>
    </w:p>
    <w:p/>
    <w:p/>
    <w:p/>
    <w:p>
      <w:r>
        <w:rPr>
          <w:b w:val="0"/>
          <w:sz w:val="20"/>
        </w:rPr>
        <w:t>Locul : _______________________          Data : 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angajatului: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https://documente-utile.com/scrisoare-de-demisie/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demis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