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INTENȚIE</w:t>
      </w:r>
    </w:p>
    <w:p/>
    <w:p/>
    <w:p>
      <w:r>
        <w:rPr>
          <w:b/>
          <w:sz w:val="20"/>
        </w:rPr>
        <w:t>Date personale: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Data nașterii : _____________________________________________________</w:t>
      </w:r>
    </w:p>
    <w:p>
      <w:r>
        <w:rPr>
          <w:b w:val="0"/>
          <w:sz w:val="20"/>
        </w:rPr>
        <w:t>Adresa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Comisia de admitere a facultății _____________________________________</w:t>
      </w:r>
    </w:p>
    <w:p>
      <w:r>
        <w:rPr>
          <w:b w:val="0"/>
          <w:sz w:val="20"/>
        </w:rPr>
        <w:t>Universitatea : ______________________________________________________</w:t>
      </w:r>
    </w:p>
    <w:p>
      <w:r>
        <w:rPr>
          <w:b w:val="0"/>
          <w:sz w:val="20"/>
        </w:rPr>
        <w:t>Facultatea : _________________________________________________________</w:t>
      </w:r>
    </w:p>
    <w:p/>
    <w:p/>
    <w:p>
      <w:r>
        <w:rPr>
          <w:b w:val="0"/>
          <w:sz w:val="20"/>
        </w:rPr>
        <w:t>Subsemnatul/a, declar pe propria răspundere intenția de a urma cursurile facultății și de a respecta regulamentul universitar în vigoare.</w:t>
      </w:r>
    </w:p>
    <w:p/>
    <w:p>
      <w:r>
        <w:rPr>
          <w:b/>
          <w:sz w:val="20"/>
        </w:rPr>
        <w:t>Motivația alegerii facultății și a domeniului de studiu: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/>
    <w:p/>
    <w:p>
      <w:r>
        <w:rPr>
          <w:b/>
          <w:sz w:val="20"/>
        </w:rPr>
        <w:t>Experiență și aptitudini relevante pentru domeniul ales: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/>
    <w:p/>
    <w:p>
      <w:r>
        <w:rPr>
          <w:b/>
          <w:sz w:val="20"/>
        </w:rPr>
        <w:t>Obiective academice și profesionale: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/>
    <w:p/>
    <w:p>
      <w:r>
        <w:rPr>
          <w:b w:val="0"/>
          <w:sz w:val="20"/>
        </w:rPr>
        <w:t>Declar că informațiile furnizate în prezenta scrisoare sunt adevărate și complete. Sunt conștient/ă că orice declarație falsă poate duce la excluderea din procesul de admitere.</w:t>
      </w:r>
    </w:p>
    <w:p/>
    <w:p/>
    <w:p/>
    <w:p>
      <w:r>
        <w:rPr>
          <w:b w:val="0"/>
          <w:sz w:val="20"/>
        </w:rPr>
        <w:t>Locul : _______________________________    Data 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candidatului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https://documente-utile.com/scrisoare-de-intentie-facultate/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intentie-facultat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