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INTENȚIE</w:t>
      </w:r>
    </w:p>
    <w:p/>
    <w:p/>
    <w:p>
      <w:r>
        <w:rPr>
          <w:b/>
          <w:sz w:val="20"/>
        </w:rPr>
        <w:t>Date personale: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Data nașterii : _________________________________________________</w:t>
      </w:r>
    </w:p>
    <w:p>
      <w:r>
        <w:rPr>
          <w:b w:val="0"/>
          <w:sz w:val="20"/>
        </w:rPr>
        <w:t>Adresa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Comisia de Admitere</w:t>
      </w:r>
    </w:p>
    <w:p>
      <w:r>
        <w:rPr>
          <w:b w:val="0"/>
          <w:sz w:val="20"/>
        </w:rPr>
        <w:t>Facultatea de Istorie</w:t>
      </w:r>
    </w:p>
    <w:p>
      <w:r>
        <w:rPr>
          <w:b w:val="0"/>
          <w:sz w:val="20"/>
        </w:rPr>
        <w:t>Universitatea ___________________________________________</w:t>
      </w:r>
    </w:p>
    <w:p>
      <w:r>
        <w:rPr>
          <w:b w:val="0"/>
          <w:sz w:val="20"/>
        </w:rPr>
        <w:t>Adresă : _________________________________________________</w:t>
      </w:r>
    </w:p>
    <w:p/>
    <w:p/>
    <w:p>
      <w:r>
        <w:rPr>
          <w:b/>
          <w:sz w:val="20"/>
        </w:rPr>
        <w:t>Subiect: Scrisoare de intenție pentru admiterea la Facultatea de Istorie</w:t>
      </w:r>
    </w:p>
    <w:p/>
    <w:p>
      <w:r>
        <w:rPr>
          <w:b w:val="0"/>
          <w:sz w:val="20"/>
        </w:rPr>
        <w:t>Stimate membri ai comisiei de admitere,</w:t>
        <w:br/>
        <w:br/>
        <w:t>Subsemnatul/Subsemnata, prin prezenta, îmi exprim intenția de a mă înscrie la Facultatea de Istorie a Universității dumneavoastră, în vederea urmării studiilor universitare de licență/masterat. Consider că această facultate reprezintă cadrul ideal pentru dezvoltarea mea academică și profesională.</w:t>
      </w:r>
    </w:p>
    <w:p/>
    <w:p>
      <w:r>
        <w:rPr>
          <w:b/>
          <w:sz w:val="20"/>
        </w:rPr>
        <w:t>Motivația:</w:t>
      </w:r>
    </w:p>
    <w:p>
      <w:r>
        <w:rPr>
          <w:b w:val="0"/>
          <w:sz w:val="20"/>
        </w:rPr>
        <w:t>Sunt pasionat/pasionată de istorie și doresc să aprofundez cunoștințele în domeniul istoric, pentru a contribui la înțelegerea și promovarea patrimoniului cultural și istoric național și internațional. Am urmat cursuri și activități extracurriculare relevante, care m-au pregătit și m-au motivat să aleg această specializare.</w:t>
      </w:r>
    </w:p>
    <w:p/>
    <w:p>
      <w:r>
        <w:rPr>
          <w:b/>
          <w:sz w:val="20"/>
        </w:rPr>
        <w:t>Obiective personale:</w:t>
      </w:r>
    </w:p>
    <w:p>
      <w:r>
        <w:rPr>
          <w:b w:val="0"/>
          <w:sz w:val="20"/>
        </w:rPr>
        <w:t>Prin admiterea la Facultatea de Istorie, intenționez să dobândesc o bază solidă de cunoștințe teoretice și practice, să dezvolt abilitatea de cercetare și analiză critică, precum și competențe necesare pentru o carieră în domeniul istoriei, educației sau cercetării științifice.</w:t>
      </w:r>
    </w:p>
    <w:p/>
    <w:p>
      <w:r>
        <w:rPr>
          <w:b/>
          <w:sz w:val="20"/>
        </w:rPr>
        <w:t>Încheiere:</w:t>
      </w:r>
    </w:p>
    <w:p>
      <w:r>
        <w:rPr>
          <w:b w:val="0"/>
          <w:sz w:val="20"/>
        </w:rPr>
        <w:t>Vă mulțumesc pentru atenția acordată și pentru oportunitatea de a-mi exprima intenția de a face parte din comunitatea academică a Facultății de Istorie. Sunt disponibil/disponibilă pentru orice informații suplimentare sau interviu, dacă va fi cazul.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candidatului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https://documente-utile.com/scrisoare-de-intentie-facultatea-de-istorie/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intentie-facultatea-de-istori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