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 PENTRU INTERNSHIP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Numele Companiei / Instituției : ____________________________________________</w:t>
      </w:r>
    </w:p>
    <w:p>
      <w:r>
        <w:rPr>
          <w:b w:val="0"/>
          <w:sz w:val="20"/>
        </w:rPr>
        <w:t>Departament / Persoană de contact : _________________________________________</w:t>
      </w:r>
    </w:p>
    <w:p>
      <w:r>
        <w:rPr>
          <w:b w:val="0"/>
          <w:sz w:val="20"/>
        </w:rPr>
        <w:t>Adresa : _________________________________________________________________</w:t>
      </w:r>
    </w:p>
    <w:p/>
    <w:p/>
    <w:p>
      <w:r>
        <w:rPr>
          <w:b/>
          <w:sz w:val="20"/>
        </w:rPr>
        <w:t>Subiect: Aplicare pentru poziția de internship</w:t>
      </w:r>
    </w:p>
    <w:p/>
    <w:p>
      <w:r>
        <w:rPr>
          <w:b w:val="0"/>
          <w:sz w:val="20"/>
        </w:rPr>
        <w:t>Stimate doamne / Stimați domni,</w:t>
      </w:r>
    </w:p>
    <w:p/>
    <w:p>
      <w:r>
        <w:rPr>
          <w:b w:val="0"/>
          <w:sz w:val="20"/>
        </w:rPr>
        <w:t>Subsemnatul(a), ____________________________________________________________, student(ă) la ___________________________, doresc să îmi exprim interesul pentru participarea la programul de internship oferit de compania dumneavoastră.</w:t>
      </w:r>
    </w:p>
    <w:p/>
    <w:p>
      <w:r>
        <w:rPr>
          <w:b/>
          <w:sz w:val="20"/>
        </w:rPr>
        <w:t>Motivarea și obiectivele mele:</w:t>
      </w:r>
    </w:p>
    <w:p>
      <w:r>
        <w:rPr>
          <w:b w:val="0"/>
          <w:sz w:val="20"/>
        </w:rPr>
        <w:t>Consider că acest internship reprezintă o oportunitate excelentă de a-mi dezvolta abilitățile profesionale și de a acumula experiență practică în domeniul ___________________. Sunt o persoană responsabilă, motivată și dornică să învăț.</w:t>
      </w:r>
    </w:p>
    <w:p/>
    <w:p>
      <w:r>
        <w:rPr>
          <w:b/>
          <w:sz w:val="20"/>
        </w:rPr>
        <w:t>Competențe și experiență relevantă:</w:t>
      </w:r>
    </w:p>
    <w:p>
      <w:r>
        <w:rPr>
          <w:b w:val="0"/>
          <w:sz w:val="20"/>
        </w:rPr>
        <w:t>Pe parcursul studiilor mele, am acumulat cunoștințe solide în domeniul ______________________, precum și experiență practică prin proiecte și alte activități relevante. De asemenea, posed abilități de comunicare, lucru în echipă și organizare.</w:t>
      </w:r>
    </w:p>
    <w:p/>
    <w:p>
      <w:r>
        <w:rPr>
          <w:b/>
          <w:sz w:val="20"/>
        </w:rPr>
        <w:t>Disponibilitate:</w:t>
      </w:r>
    </w:p>
    <w:p>
      <w:r>
        <w:rPr>
          <w:b w:val="0"/>
          <w:sz w:val="20"/>
        </w:rPr>
        <w:t>Sunt disponibil(ă) pentru internship pe o perioadă de ___________ luni, începând cu data de ________________, și mă angajez să respect regulile și cerințele companiei.</w:t>
      </w:r>
    </w:p>
    <w:p/>
    <w:p>
      <w:r>
        <w:rPr>
          <w:b w:val="0"/>
          <w:sz w:val="20"/>
        </w:rPr>
        <w:t>În speranța unei colaborări fructuoase, vă mulțumesc pentru atenția acordată și pentru oportunitatea oferită.</w:t>
      </w:r>
    </w:p>
    <w:p/>
    <w:p/>
    <w:p>
      <w:r>
        <w:rPr>
          <w:b w:val="0"/>
          <w:sz w:val="20"/>
        </w:rPr>
        <w:t>Cu stimă,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 și prenume : 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https://documente-utile.com/scrisoare-de-intentie-internship/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-internship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