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INTENȚIE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Numele Companiei / Instituției: ________________________________________</w:t>
      </w:r>
    </w:p>
    <w:p>
      <w:r>
        <w:rPr>
          <w:b w:val="0"/>
          <w:sz w:val="20"/>
        </w:rPr>
        <w:t>Adresa: ________________________________________________________________</w:t>
      </w:r>
    </w:p>
    <w:p/>
    <w:p/>
    <w:p>
      <w:r>
        <w:rPr>
          <w:b/>
          <w:sz w:val="20"/>
        </w:rPr>
        <w:t>Subiect: Scrisoare de intenție pentru poziția dorită</w:t>
      </w:r>
    </w:p>
    <w:p/>
    <w:p>
      <w:r>
        <w:rPr>
          <w:b w:val="0"/>
          <w:sz w:val="20"/>
        </w:rPr>
        <w:t>Stimate Domn / Stimată Doamnă,</w:t>
      </w:r>
    </w:p>
    <w:p/>
    <w:p>
      <w:r>
        <w:rPr>
          <w:b w:val="0"/>
          <w:sz w:val="20"/>
        </w:rPr>
        <w:t>Prin prezenta, doresc să-mi exprim interesul pentru ocuparea poziției de ____________ în cadrul companiei dumneavoastră. Sunt convins că experiența și abilitățile mele se potrivesc cerințelor acestui post.</w:t>
      </w:r>
    </w:p>
    <w:p/>
    <w:p>
      <w:r>
        <w:rPr>
          <w:b/>
          <w:sz w:val="20"/>
        </w:rPr>
        <w:t>Experiența profesională și calificările mele relevante includ:</w:t>
      </w:r>
    </w:p>
    <w:p>
      <w:r>
        <w:rPr>
          <w:b w:val="0"/>
          <w:sz w:val="20"/>
        </w:rPr>
        <w:t>- ______________________________________________</w:t>
      </w:r>
    </w:p>
    <w:p>
      <w:r>
        <w:rPr>
          <w:b w:val="0"/>
          <w:sz w:val="20"/>
        </w:rPr>
        <w:t>- ______________________________________________</w:t>
      </w:r>
    </w:p>
    <w:p>
      <w:r>
        <w:rPr>
          <w:b w:val="0"/>
          <w:sz w:val="20"/>
        </w:rPr>
        <w:t>- ______________________________________________</w:t>
      </w:r>
    </w:p>
    <w:p/>
    <w:p>
      <w:r>
        <w:rPr>
          <w:b w:val="0"/>
          <w:sz w:val="20"/>
        </w:rPr>
        <w:t>Sunt motivat să contribui la dezvoltarea și succesul companiei și sunt disponibil pentru un interviu în vederea discutării detaliilor colaborării.</w:t>
      </w:r>
    </w:p>
    <w:p/>
    <w:p>
      <w:r>
        <w:rPr>
          <w:b w:val="0"/>
          <w:sz w:val="20"/>
        </w:rPr>
        <w:t>Vă mulțumesc pentru timpul acordat și pentru considerație.</w:t>
      </w:r>
    </w:p>
    <w:p/>
    <w:p/>
    <w:p>
      <w:r>
        <w:rPr>
          <w:b w:val="0"/>
          <w:sz w:val="20"/>
        </w:rPr>
        <w:t>Cu stimă,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Numele și prenumele : 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: 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https://documente-utile.com/scrisoare-de-intentie-model-scurt/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intentie-model-scur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