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INTENȚIE VOLUNTARIAT</w:t>
      </w:r>
    </w:p>
    <w:p/>
    <w:p>
      <w:r>
        <w:rPr>
          <w:b/>
          <w:sz w:val="20"/>
        </w:rPr>
        <w:t>Date personale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Data nașterii : _________________________________________________</w:t>
      </w:r>
    </w:p>
    <w:p>
      <w:r>
        <w:rPr>
          <w:b w:val="0"/>
          <w:sz w:val="20"/>
        </w:rPr>
        <w:t>Adresă de domiciliu : ____________________________________________</w:t>
      </w:r>
    </w:p>
    <w:p>
      <w:r>
        <w:rPr>
          <w:b w:val="0"/>
          <w:sz w:val="20"/>
        </w:rPr>
        <w:t>Număr telefon : _________________________________________________</w:t>
      </w:r>
    </w:p>
    <w:p>
      <w:r>
        <w:rPr>
          <w:b w:val="0"/>
          <w:sz w:val="20"/>
        </w:rPr>
        <w:t>Adresă de email : ________________________________________________</w:t>
      </w:r>
    </w:p>
    <w:p/>
    <w:p>
      <w:r>
        <w:rPr>
          <w:b/>
          <w:sz w:val="20"/>
        </w:rPr>
        <w:t>Stimate Domn/Doamnă,</w:t>
      </w:r>
    </w:p>
    <w:p>
      <w:r>
        <w:rPr>
          <w:b w:val="0"/>
          <w:sz w:val="20"/>
        </w:rPr>
        <w:t>Prin prezenta, doresc să îmi exprim intenția de a mă implica ca voluntar în cadrul organizației dumneavoastră, contribuind cu timpul și abilitățile mele pentru susținerea activităților și obiectivelor pe care le desfășurați.</w:t>
      </w:r>
    </w:p>
    <w:p/>
    <w:p>
      <w:r>
        <w:rPr>
          <w:b/>
          <w:sz w:val="20"/>
        </w:rPr>
        <w:t>Motivația mea pentru a deveni voluntar :</w:t>
      </w:r>
    </w:p>
    <w:p>
      <w:r>
        <w:rPr>
          <w:b w:val="0"/>
          <w:sz w:val="20"/>
        </w:rPr>
        <w:t>Consider că voluntariatul reprezintă o oportunitate importantă pentru dezvoltarea mea personală și profesională, precum și un mijloc prin care pot aduce o contribuție semnificativă comunității. Sunt dedicat/ă, responsabil/ă și deschis/ă să învăț și să colaborez cu echipa dumneavoastră.</w:t>
      </w:r>
    </w:p>
    <w:p/>
    <w:p>
      <w:r>
        <w:rPr>
          <w:b/>
          <w:sz w:val="20"/>
        </w:rPr>
        <w:t>Experiență și abilități relevante :</w:t>
      </w:r>
    </w:p>
    <w:p>
      <w:r>
        <w:rPr>
          <w:b w:val="0"/>
          <w:sz w:val="20"/>
        </w:rPr>
        <w:t>Am experiență în domenii precum ____________________________________________, și posed abilități de comunicare, organizare și lucru în echipă. Sunt dispus/ă să mă implic în activități diverse, adaptându-mă la cerințele și nevoile organizației.</w:t>
      </w:r>
    </w:p>
    <w:p/>
    <w:p>
      <w:r>
        <w:rPr>
          <w:b/>
          <w:sz w:val="20"/>
        </w:rPr>
        <w:t>Disponibilitate :</w:t>
      </w:r>
    </w:p>
    <w:p>
      <w:r>
        <w:rPr>
          <w:b w:val="0"/>
          <w:sz w:val="20"/>
        </w:rPr>
        <w:t>Sunt disponibil/ă să ofer sprijin voluntar în intervalele orare și zilele convenite, în funcție de necesitățile organizației.</w:t>
      </w:r>
    </w:p>
    <w:p/>
    <w:p>
      <w:r>
        <w:rPr>
          <w:b w:val="0"/>
          <w:sz w:val="20"/>
        </w:rPr>
        <w:t>Sper ca această scrisoare să constituie baza unei colaborări fructuoase și a unui angajament comun în beneficiul comunității. Vă mulțumesc pentru atenția acordată și sunt disponibil/ă pentru un eventual interviu sau discuție suplimentară.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https://documente-utile.com/scrisoare-de-intentie-voluntariat/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intentie-voluntaria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