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SCRISOARE DE INTENȚIE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Numele instituției/companiei : _____________________________________________</w:t>
      </w:r>
    </w:p>
    <w:p>
      <w:r>
        <w:rPr>
          <w:b w:val="0"/>
          <w:sz w:val="20"/>
        </w:rPr>
        <w:t>Adresa : ___________________________________________________________________</w:t>
      </w:r>
    </w:p>
    <w:p/>
    <w:p/>
    <w:p>
      <w:r>
        <w:rPr>
          <w:b/>
          <w:sz w:val="20"/>
        </w:rPr>
        <w:t>Subiect :</w:t>
      </w:r>
    </w:p>
    <w:p>
      <w:r>
        <w:rPr>
          <w:b w:val="0"/>
          <w:sz w:val="20"/>
        </w:rPr>
        <w:t>Scrisoare de intenție pentru ocuparea unui post în cadrul companiei dumneavoastră.</w:t>
      </w:r>
    </w:p>
    <w:p/>
    <w:p/>
    <w:p>
      <w:r>
        <w:rPr>
          <w:b/>
          <w:sz w:val="20"/>
        </w:rPr>
        <w:t>Stimate Domn/Doamnă,</w:t>
      </w:r>
    </w:p>
    <w:p/>
    <w:p>
      <w:r>
        <w:rPr>
          <w:b w:val="0"/>
          <w:sz w:val="20"/>
        </w:rPr>
        <w:t>Prin prezenta, doresc să-mi exprim interesul pentru un post disponibil în cadrul companiei dumneavoastră. Dispun de experiență relevantă și competențele necesare pentru a contribui eficient la obiectivele organizației.</w:t>
      </w:r>
    </w:p>
    <w:p/>
    <w:p>
      <w:r>
        <w:rPr>
          <w:b w:val="0"/>
          <w:sz w:val="20"/>
        </w:rPr>
        <w:t>Sunt o persoană responsabilă, motivată și orientată spre rezultate, cu abilități excelente de comunicare și lucru în echipă. Consider că valorile și obiectivele companiei sunt în concordanță cu aspirațiile mele profesionale.</w:t>
      </w:r>
    </w:p>
    <w:p/>
    <w:p>
      <w:r>
        <w:rPr>
          <w:b w:val="0"/>
          <w:sz w:val="20"/>
        </w:rPr>
        <w:t>În speranța unei colaborări fructuoase, vă stau la dispoziție pentru un interviu în care să discutăm mai în detaliu despre modul în care pot contribui la succesul companiei.</w:t>
      </w:r>
    </w:p>
    <w:p/>
    <w:p/>
    <w:p>
      <w:r>
        <w:rPr>
          <w:b w:val="0"/>
          <w:sz w:val="20"/>
        </w:rPr>
        <w:t>Vă mulțumesc pentru atenția acordată și aștept cu interes un răspuns din partea dumneavoastră.</w:t>
      </w:r>
    </w:p>
    <w:p/>
    <w:p/>
    <w:p/>
    <w:p>
      <w:r>
        <w:rPr>
          <w:b w:val="0"/>
          <w:sz w:val="20"/>
        </w:rPr>
        <w:t>Cu stimă,</w:t>
      </w:r>
    </w:p>
    <w:p/>
    <w:p/>
    <w:p/>
    <w:p/>
    <w:p>
      <w:r>
        <w:rPr>
          <w:b w:val="0"/>
          <w:sz w:val="20"/>
        </w:rPr>
        <w:t>Nume și prenume : 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Semnătura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https://documente-utile.com/scrisoare-de-intentie/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scrisoare-de-intentie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