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 MOTIVAȚIE</w:t>
      </w:r>
    </w:p>
    <w:p/>
    <w:p/>
    <w:p>
      <w:r>
        <w:rPr>
          <w:b w:val="0"/>
          <w:sz w:val="20"/>
        </w:rPr>
        <w:t>Subsemnatul/a, ____________________________________________________________, cu domiciliul în ____________________________________________________________, vă adresez această scrisoare de motivație pentru admiterea la Facultatea de Geografie.</w:t>
      </w:r>
    </w:p>
    <w:p/>
    <w:p>
      <w:r>
        <w:rPr>
          <w:b w:val="0"/>
          <w:sz w:val="20"/>
        </w:rPr>
        <w:t>Am ales să aplic la Facultatea de Geografie deoarece sunt pasionat/ă de studiul mediului, al geografiei umane și naturale, și doresc să contribui la înțelegerea și protejarea mediului înconjurător.</w:t>
      </w:r>
    </w:p>
    <w:p/>
    <w:p>
      <w:r>
        <w:rPr>
          <w:b w:val="0"/>
          <w:sz w:val="20"/>
        </w:rPr>
        <w:t>Pe parcursul studiilor mele anterioare am acumulat cunoștințe valoroase în domenii conexe geografiei, iar implicarea în diverse proiecte și activități extrașcolare mi-a dezvoltat abilități analitice și de cercetare.</w:t>
      </w:r>
    </w:p>
    <w:p/>
    <w:p>
      <w:r>
        <w:rPr>
          <w:b w:val="0"/>
          <w:sz w:val="20"/>
        </w:rPr>
        <w:t>Doresc să mă specializez în domeniul geografiei aplicate, cu scopul de a contribui la dezvoltarea durabilă și gestionarea resurselor naturale, iar Facultatea de Geografie reprezintă cadrul ideal pentru formarea mea profesională.</w:t>
      </w:r>
    </w:p>
    <w:p/>
    <w:p>
      <w:r>
        <w:rPr>
          <w:b w:val="0"/>
          <w:sz w:val="20"/>
        </w:rPr>
        <w:t>Sunt motivat/ă să urmez această facultate și să mă implic activ în activitățile academice și de cercetare oferite. Vă mulțumesc pentru atenția acordată și pentru oportunitatea de a-mi exprima motivația.</w:t>
      </w:r>
    </w:p>
    <w:p/>
    <w:p/>
    <w:p>
      <w:r>
        <w:rPr>
          <w:b w:val="0"/>
          <w:sz w:val="20"/>
        </w:rPr>
        <w:t>Locul : ____________________________    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candidatului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 și prenume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https://documente-utile.com/scrisoare-de-motivatie-facultatea-de-geografie/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scrisoare-de-motivatie-facultatea-de-geografi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