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SCRISOARE DE MOTIVAȚIE</w:t>
      </w:r>
    </w:p>
    <w:p/>
    <w:p/>
    <w:p>
      <w:r>
        <w:rPr>
          <w:b/>
          <w:sz w:val="20"/>
        </w:rPr>
        <w:t>Date personale:</w:t>
      </w:r>
    </w:p>
    <w:p>
      <w:r>
        <w:rPr>
          <w:b w:val="0"/>
          <w:sz w:val="20"/>
        </w:rPr>
        <w:t>Nume și prenume : _______________________________________________________</w:t>
      </w:r>
    </w:p>
    <w:p>
      <w:r>
        <w:rPr>
          <w:b w:val="0"/>
          <w:sz w:val="20"/>
        </w:rPr>
        <w:t>Adresa : _________________________________________________________________</w:t>
      </w:r>
    </w:p>
    <w:p>
      <w:r>
        <w:rPr>
          <w:b w:val="0"/>
          <w:sz w:val="20"/>
        </w:rPr>
        <w:t>Telefon : _________________________________________________________________</w:t>
      </w:r>
    </w:p>
    <w:p>
      <w:r>
        <w:rPr>
          <w:b w:val="0"/>
          <w:sz w:val="20"/>
        </w:rPr>
        <w:t>Email : _________________________________________________________________</w:t>
      </w:r>
    </w:p>
    <w:p/>
    <w:p>
      <w:r>
        <w:rPr>
          <w:b/>
          <w:sz w:val="20"/>
        </w:rPr>
        <w:t>Către:</w:t>
      </w:r>
    </w:p>
    <w:p>
      <w:r>
        <w:rPr>
          <w:b w:val="0"/>
          <w:sz w:val="20"/>
        </w:rPr>
        <w:t>Centrul de Formare Profesională în Domeniul Psihopedagogic</w:t>
      </w:r>
    </w:p>
    <w:p>
      <w:r>
        <w:rPr>
          <w:b w:val="0"/>
          <w:sz w:val="20"/>
        </w:rPr>
        <w:t>__________________________________________________</w:t>
      </w:r>
    </w:p>
    <w:p/>
    <w:p/>
    <w:p>
      <w:r>
        <w:rPr>
          <w:b w:val="0"/>
          <w:sz w:val="20"/>
        </w:rPr>
        <w:t>Subsemnatul/subsemnata, prin prezenta, doresc să îmi exprim intenția și motivația de a urma modulul de pregătire profesională în domeniul psihopedagogic, conform cerințelor și prevederilor legale în vigoare.</w:t>
      </w:r>
    </w:p>
    <w:p/>
    <w:p>
      <w:r>
        <w:rPr>
          <w:b w:val="0"/>
          <w:sz w:val="20"/>
        </w:rPr>
        <w:t>Motivația mea pentru alegerea acestui modul constă în dorința de a dobândi cunoștințe teoretice și practice necesare pentru a oferi sprijin educațional și consiliere elevilor cu cerințe speciale, respectând cadrul legal românesc de protecție și incluziune.</w:t>
      </w:r>
    </w:p>
    <w:p/>
    <w:p>
      <w:r>
        <w:rPr>
          <w:b w:val="0"/>
          <w:sz w:val="20"/>
        </w:rPr>
        <w:t>Consider că experiența mea anterioară, precum și abilitățile de comunicare și empatie, mă recomandă drept un candidat potrivit pentru această formare, urmărind dezvoltarea profesională continuă și contribuția activă în domeniul educației speciale.</w:t>
      </w:r>
    </w:p>
    <w:p/>
    <w:p>
      <w:r>
        <w:rPr>
          <w:b w:val="0"/>
          <w:sz w:val="20"/>
        </w:rPr>
        <w:t>Declar disponibilitatea de a respecta toate condițiile și obligațiile prevăzute în programul de formare, precum și angajamentul de a aplica cunoștințele dobândite în beneficiul beneficiarilor serviciilor psihopedagogice.</w:t>
      </w:r>
    </w:p>
    <w:p/>
    <w:p>
      <w:r>
        <w:rPr>
          <w:b w:val="0"/>
          <w:sz w:val="20"/>
        </w:rPr>
        <w:t>Vă mulțumesc pentru atenția acordată și pentru oportunitatea oferită de a mă înscrie în acest modul de pregătire profesională. Sper să pot contribui pozitiv la dezvoltarea domeniului psihopedagogic prin participarea mea activă și responsabilă.</w:t>
      </w:r>
    </w:p>
    <w:p/>
    <w:p/>
    <w:p>
      <w:r>
        <w:rPr>
          <w:b w:val="0"/>
          <w:sz w:val="20"/>
        </w:rPr>
        <w:t>Locul : ___________________________    Data : 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Semnătura candidatului:</w:t>
            </w:r>
          </w:p>
        </w:tc>
      </w:tr>
      <w:tr>
        <w:tc>
          <w:tcPr>
            <w:tcW w:type="dxa" w:w="9972"/>
            <w:tcBorders>
              <w:top w:val="nil"/>
              <w:left w:val="nil"/>
              <w:bottom w:val="nil"/>
              <w:right w:val="nil"/>
              <w:insideH w:val="nil"/>
              <w:insideV w:val="nil"/>
            </w:tcBorders>
          </w:tcPr>
          <w:p>
            <w:pPr>
              <w:jc w:val="left"/>
            </w:pPr>
            <w:r>
              <w:br/>
              <w:br/>
              <w:t>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https://documente-utile.com/scrisoare-de-motivatie-modul-psihopedagogic/</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scrisoare-de-motivatie-modul-psihopedagogic/"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