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SCRISOARE DE MULȚUMIRE PENTRU DONAȚIE</w:t>
      </w:r>
    </w:p>
    <w:p/>
    <w:p/>
    <w:p>
      <w:r>
        <w:rPr>
          <w:b w:val="0"/>
          <w:sz w:val="20"/>
        </w:rPr>
        <w:t>Stimate Donator,</w:t>
      </w:r>
    </w:p>
    <w:p/>
    <w:p>
      <w:r>
        <w:rPr>
          <w:b w:val="0"/>
          <w:sz w:val="20"/>
        </w:rPr>
        <w:t>Dorim să vă exprimăm recunoștința noastră sinceră pentru sprijinul dumneavoastră generos prin donația făcută organizației noastre. Implicarea și solidaritatea dumneavoastră contribuie semnificativ la îndeplinirea misiunii noastre și la îmbunătățirea vieții celor care au nevoie.</w:t>
      </w:r>
    </w:p>
    <w:p/>
    <w:p>
      <w:r>
        <w:rPr>
          <w:b w:val="0"/>
          <w:sz w:val="20"/>
        </w:rPr>
        <w:t>Donația primită va fi folosită exclusiv în scopurile declarate, asigurând transparența și eficiența în utilizarea resurselor. Sprijinul dumneavoastră ne permite să continuăm proiectele și activitățile noastre cu impact social real.</w:t>
      </w:r>
    </w:p>
    <w:p/>
    <w:p>
      <w:r>
        <w:rPr>
          <w:b w:val="0"/>
          <w:sz w:val="20"/>
        </w:rPr>
        <w:t>Apreciem în mod deosebit încrederea pe care ne-ați acordat-o și suntem deschiși să vă ținem la curent cu rezultatele obținute datorită contribuției dumneavoastră.</w:t>
      </w:r>
    </w:p>
    <w:p/>
    <w:p/>
    <w:p>
      <w:r>
        <w:rPr>
          <w:b w:val="0"/>
          <w:sz w:val="20"/>
        </w:rPr>
        <w:t>Cu deosebit respect și mulțumiri,</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Numele Reprezentantului</w:t>
            </w:r>
          </w:p>
        </w:tc>
        <w:tc>
          <w:tcPr>
            <w:tcW w:type="dxa" w:w="4986"/>
            <w:tcBorders>
              <w:top w:val="nil"/>
              <w:left w:val="nil"/>
              <w:bottom w:val="nil"/>
              <w:right w:val="nil"/>
              <w:insideH w:val="nil"/>
              <w:insideV w:val="nil"/>
            </w:tcBorders>
          </w:tcPr>
          <w:p>
            <w:pPr>
              <w:jc w:val="center"/>
            </w:pPr>
            <w:r>
              <w:t>Funcția</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Organizația : ________________________________</w:t>
            </w:r>
          </w:p>
        </w:tc>
        <w:tc>
          <w:tcPr>
            <w:tcW w:type="dxa" w:w="4986"/>
            <w:tcBorders>
              <w:top w:val="nil"/>
              <w:left w:val="nil"/>
              <w:bottom w:val="nil"/>
              <w:right w:val="nil"/>
              <w:insideH w:val="nil"/>
              <w:insideV w:val="nil"/>
            </w:tcBorders>
          </w:tcPr>
          <w:p>
            <w:pPr>
              <w:jc w:val="center"/>
            </w:pPr>
            <w:r>
              <w:t>Contact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https://documente-utile.com/scrisoare-de-multumire-pentru-donatie/</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scrisoare-de-multumire-pentru-donatie/"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