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SCRISOARE DE REFERINȚĂ</w:t>
      </w:r>
    </w:p>
    <w:p/>
    <w:p>
      <w:r>
        <w:rPr>
          <w:b w:val="0"/>
          <w:sz w:val="20"/>
        </w:rPr>
        <w:t>Subsemnatul(a), ________________________________, cu domiciliul în ________________________________, prin prezenta scrisoare confirm faptul că domnul/doamna ________________________________, posesor(ă) al CNP/CUI ________________________, a fost angajat(ă) în cadrul companiei noastre în perioada ________________________________, în funcția de ________________________________.</w:t>
      </w:r>
    </w:p>
    <w:p/>
    <w:p>
      <w:r>
        <w:rPr>
          <w:b w:val="0"/>
          <w:sz w:val="20"/>
        </w:rPr>
        <w:t>Pe durata colaborării, domnul/doamna ________________________________ și-a îndeplinit atribuțiile cu profesionalism și responsabilitate, demonstrând competențe și abilități remarcabile în domeniul său de activitate. A contribuit semnificativ la îndeplinirea obiectivelor stabilite și a menținut o conduită ireproșabilă.</w:t>
      </w:r>
    </w:p>
    <w:p/>
    <w:p>
      <w:r>
        <w:rPr>
          <w:b w:val="0"/>
          <w:sz w:val="20"/>
        </w:rPr>
        <w:t>Această scrisoare de referință este emisă la cererea domnului/doamnei ________________________________, în vederea susținerii candidaturii sale pentru alte oportunități profesionale. Recomandăm cu încredere această persoană pentru orice poziție similară pentru care va opta.</w:t>
      </w:r>
    </w:p>
    <w:p/>
    <w:p>
      <w:r>
        <w:rPr>
          <w:b w:val="0"/>
          <w:sz w:val="20"/>
        </w:rPr>
        <w:t>Menționăm că toate informațiile prezentate sunt confidențiale și au fost furnizate cu acordul persoanei în cauză.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Emițător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Beneficiar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https://documente-utile.com/scrisoare-de-referinta/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scrisoare-de-referint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