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DESCHISĂ</w:t>
      </w:r>
    </w:p>
    <w:p/>
    <w:p/>
    <w:p>
      <w:r>
        <w:rPr>
          <w:b w:val="0"/>
          <w:sz w:val="20"/>
        </w:rPr>
        <w:t>Către : _________________________________</w:t>
      </w:r>
    </w:p>
    <w:p>
      <w:r>
        <w:rPr>
          <w:b w:val="0"/>
          <w:sz w:val="20"/>
        </w:rPr>
        <w:t>Adresa : __________________________________</w:t>
      </w:r>
    </w:p>
    <w:p/>
    <w:p>
      <w:r>
        <w:rPr>
          <w:b/>
          <w:sz w:val="20"/>
        </w:rPr>
        <w:t>Subiect : _________________________________</w:t>
      </w:r>
    </w:p>
    <w:p/>
    <w:p/>
    <w:p>
      <w:r>
        <w:rPr>
          <w:b w:val="0"/>
          <w:sz w:val="20"/>
        </w:rPr>
        <w:t>Stimate Domn/Doamnă,</w:t>
      </w:r>
    </w:p>
    <w:p/>
    <w:p>
      <w:r>
        <w:rPr>
          <w:b w:val="0"/>
          <w:sz w:val="20"/>
        </w:rPr>
        <w:t>Subsemnatul(a), _________________________________________, cu domiciliul în ____________________________________________________, doresc să aduc la cunoștință următoarele aspecte:</w:t>
      </w:r>
    </w:p>
    <w:p/>
    <w:p>
      <w:r>
        <w:rPr>
          <w:b w:val="0"/>
          <w:sz w:val="20"/>
        </w:rPr>
        <w:t>1. ____________________________________________________________________________________________________________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____________________________________________________________________________________________________________</w:t>
      </w:r>
    </w:p>
    <w:p/>
    <w:p>
      <w:r>
        <w:rPr>
          <w:b w:val="0"/>
          <w:sz w:val="20"/>
        </w:rPr>
        <w:t>Subliniez importanța rezolvării acestor aspecte în conformitate cu prevederile legale în vigoare din România.</w:t>
      </w:r>
    </w:p>
    <w:p/>
    <w:p>
      <w:r>
        <w:rPr>
          <w:b w:val="0"/>
          <w:sz w:val="20"/>
        </w:rPr>
        <w:t>Vă rog să analizați cele prezentate și să luați măsurile necesare pentru remedierea situației în termen rezonabil.</w:t>
      </w:r>
    </w:p>
    <w:p/>
    <w:p>
      <w:r>
        <w:rPr>
          <w:b w:val="0"/>
          <w:sz w:val="20"/>
        </w:rPr>
        <w:t>Vă mulțumesc anticipat pentru atenția acordată și cooperarea dumneavoastră.</w:t>
      </w:r>
    </w:p>
    <w:p/>
    <w:p/>
    <w:p>
      <w:r>
        <w:rPr>
          <w:b w:val="0"/>
          <w:sz w:val="20"/>
        </w:rPr>
        <w:t>Cu stimă,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Prenume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https://documente-utile.com/scrisoare-deschisa-model/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schisa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