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SCRISOARE DE MULȚUMIRE</w:t>
      </w:r>
    </w:p>
    <w:p/>
    <w:p/>
    <w:p>
      <w:r>
        <w:rPr>
          <w:b w:val="0"/>
          <w:sz w:val="20"/>
        </w:rPr>
        <w:t>Stimate/Stimata Profesor/Profesoreasă,</w:t>
      </w:r>
    </w:p>
    <w:p/>
    <w:p>
      <w:r>
        <w:rPr>
          <w:b w:val="0"/>
          <w:sz w:val="20"/>
        </w:rPr>
        <w:t>Dorim să ne exprimăm recunoștința profundă pentru dedicarea și efortul depus în procesul de învățământ. Implicarea dumneavoastră a contribuit semnificativ la dezvoltarea noastră personală și profesională.</w:t>
      </w:r>
    </w:p>
    <w:p/>
    <w:p>
      <w:r>
        <w:rPr>
          <w:b w:val="0"/>
          <w:sz w:val="20"/>
        </w:rPr>
        <w:t>Prin profesionalismul, răbdarea și pasiunea cu care ne-ați ghidat, ne-ați oferit cunoștințe valoroase și sprijin în momentele dificile. Înțelegerea și răbdarea dumneavoastră au făcut ca procesul educațional să fie o experiență plăcută și motivantă.</w:t>
      </w:r>
    </w:p>
    <w:p/>
    <w:p>
      <w:r>
        <w:rPr>
          <w:b w:val="0"/>
          <w:sz w:val="20"/>
        </w:rPr>
        <w:t>Vă mulțumim pentru tot ce ați făcut și pentru influența pozitivă pe care ați avut-o asupra noastră. Suntem recunoscători pentru răbdarea, profesionalismul și dedicarea cu care ne-ați însoțit pe parcursul anilor.</w:t>
      </w:r>
    </w:p>
    <w:p/>
    <w:p>
      <w:r>
        <w:rPr>
          <w:b w:val="0"/>
          <w:sz w:val="20"/>
        </w:rPr>
        <w:t>Vă dorim mult succes în continuare și să aveți parte de satisfacții pe măsura muncii depuse.</w:t>
      </w:r>
    </w:p>
    <w:p/>
    <w:p/>
    <w:p>
      <w:r>
        <w:rPr>
          <w:b w:val="0"/>
          <w:sz w:val="20"/>
        </w:rPr>
        <w:t>Cu deosebit respect,</w:t>
      </w:r>
    </w:p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Nume și prenume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Semnătură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_____________________________________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Sursa originala a acestui document: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https://documente-utile.com/scrisori-de-multumire-pentru-profesori/</w:t>
        </w:r>
      </w:hyperlink>
    </w:p>
    <w:p>
      <w:pPr>
        <w:jc w:val="center"/>
      </w:pPr>
      <w:r>
        <w:rPr>
          <w:color w:val="555555"/>
          <w:sz w:val="26"/>
        </w:rPr>
        <w:t>Acest model ti-a fost de ajutor?</w:t>
      </w:r>
    </w:p>
    <w:p>
      <w:pPr>
        <w:jc w:val="center"/>
      </w:pPr>
      <w:r>
        <w:rPr>
          <w:color w:val="555555"/>
          <w:sz w:val="26"/>
        </w:rPr>
        <w:t>Poti accesa alte modele actualizate pe site-ul nostru: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https://documente-utile.com</w:t>
        </w:r>
      </w:hyperlink>
    </w:p>
    <w:p>
      <w:pPr>
        <w:jc w:val="center"/>
      </w:pPr>
      <w:r>
        <w:rPr>
          <w:color w:val="808080"/>
          <w:sz w:val="20"/>
        </w:rPr>
        <w:t>Acest model este destinat exclusiv utilizarii personale, necomerciale.</w:t>
        <w:br/>
        <w:t>Orice distribuire sau publicare trebuie sa mentioneze sursa. © documente-utile.com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ocumente-utile.com/scrisori-de-multumire-pentru-profesori/" TargetMode="External"/><Relationship Id="rId10" Type="http://schemas.openxmlformats.org/officeDocument/2006/relationships/hyperlink" Target="https://documente-util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