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SCUTIRE DE LA PLATA TAXEI PENTRU ELEV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elevului : _____________________________________________</w:t>
      </w:r>
    </w:p>
    <w:p>
      <w:r>
        <w:rPr>
          <w:b w:val="0"/>
          <w:sz w:val="20"/>
        </w:rPr>
        <w:t>Școala/Unitatea de învățământ : ____________________________________________</w:t>
      </w:r>
    </w:p>
    <w:p>
      <w:r>
        <w:rPr>
          <w:b w:val="0"/>
          <w:sz w:val="20"/>
        </w:rPr>
        <w:t>Clasa : ___________________</w:t>
      </w:r>
    </w:p>
    <w:p>
      <w:r>
        <w:rPr>
          <w:b w:val="0"/>
          <w:sz w:val="20"/>
        </w:rPr>
        <w:t>CNP-ul elevului : ____________________________________________________________</w:t>
      </w:r>
    </w:p>
    <w:p>
      <w:r>
        <w:rPr>
          <w:b w:val="0"/>
          <w:sz w:val="20"/>
        </w:rPr>
        <w:t>Adresa domiciliu : __________________________________________________________</w:t>
      </w:r>
    </w:p>
    <w:p/>
    <w:p>
      <w:r>
        <w:rPr>
          <w:b/>
          <w:sz w:val="20"/>
        </w:rPr>
        <w:t>Datele reprezentantului legal :</w:t>
      </w:r>
    </w:p>
    <w:p>
      <w:r>
        <w:rPr>
          <w:b w:val="0"/>
          <w:sz w:val="20"/>
        </w:rPr>
        <w:t>Numele și prenumele părintelui/tutorelui : _________________________________</w:t>
      </w:r>
    </w:p>
    <w:p>
      <w:r>
        <w:rPr>
          <w:b w:val="0"/>
          <w:sz w:val="20"/>
        </w:rPr>
        <w:t>CNP-ul părintelui/tutorelui : 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>
      <w:r>
        <w:rPr>
          <w:b w:val="0"/>
          <w:sz w:val="20"/>
        </w:rPr>
        <w:t>Adresă e-mail : ____________________________________________________________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Subsemnatul(a), în calitate de reprezentant legal al elevului menționat mai sus,</w:t>
      </w:r>
    </w:p>
    <w:p>
      <w:r>
        <w:rPr>
          <w:b w:val="0"/>
          <w:sz w:val="20"/>
        </w:rPr>
        <w:t>solicit scutirea elevului de la plata taxei conform prevederilor legale în vigoare,</w:t>
      </w:r>
    </w:p>
    <w:p>
      <w:r>
        <w:rPr>
          <w:b w:val="0"/>
          <w:sz w:val="20"/>
        </w:rPr>
        <w:t>pentru următoarele motive (se bifează):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Motive scutire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Bifat (✓)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Elevii proveniți din familii cu venituri reduse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 xml:space="preserve"> 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Elevii cu dizabilități sau nevoi speciale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 xml:space="preserve"> 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Elevii cu rezultate școlare foarte bune, conform regulamentului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 xml:space="preserve"> </w:t>
            </w:r>
          </w:p>
        </w:tc>
      </w:tr>
    </w:tbl>
    <w:p/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□ Adeverință de venit a familiei</w:t>
      </w:r>
    </w:p>
    <w:p>
      <w:r>
        <w:rPr>
          <w:b w:val="0"/>
          <w:sz w:val="20"/>
        </w:rPr>
        <w:t>□ Copie buletin/recomandare medicală (dacă este cazul)</w:t>
      </w:r>
    </w:p>
    <w:p>
      <w:r>
        <w:rPr>
          <w:b w:val="0"/>
          <w:sz w:val="20"/>
        </w:rPr>
        <w:t>□ Copie carnet de note sau alte documente relevante</w:t>
      </w:r>
    </w:p>
    <w:p/>
    <w:p>
      <w:r>
        <w:rPr>
          <w:b/>
          <w:sz w:val="20"/>
        </w:rPr>
        <w:t>Declarație pe propria răspundere :</w:t>
      </w:r>
    </w:p>
    <w:p>
      <w:r>
        <w:rPr>
          <w:b w:val="0"/>
          <w:sz w:val="20"/>
        </w:rPr>
        <w:t>Declar că informațiile furnizate în prezenta cerere sunt adevărate și complete.</w:t>
      </w:r>
    </w:p>
    <w:p>
      <w:r>
        <w:rPr>
          <w:b w:val="0"/>
          <w:sz w:val="20"/>
        </w:rPr>
        <w:t>Înțeleg că orice afirmație falsă poate atrage răspunderea legală conform legii.</w:t>
      </w:r>
    </w:p>
    <w:p/>
    <w:p/>
    <w:p/>
    <w:p>
      <w:r>
        <w:rPr>
          <w:b w:val="0"/>
          <w:sz w:val="20"/>
        </w:rPr>
        <w:t>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Elev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https://documente-utile.com/scutire-elev/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utire-elev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