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VERIFICARE DISPONIBILITATE NUME FIRMĂ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 și prenume / Denumire firmă : ___________________________________________</w:t>
      </w:r>
    </w:p>
    <w:p>
      <w:r>
        <w:rPr>
          <w:b w:val="0"/>
          <w:sz w:val="20"/>
        </w:rPr>
        <w:t>CNP/CUI : _______________________________________________________________</w:t>
      </w:r>
    </w:p>
    <w:p>
      <w:r>
        <w:rPr>
          <w:b w:val="0"/>
          <w:sz w:val="20"/>
        </w:rPr>
        <w:t>Adresa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/>
    <w:p>
      <w:r>
        <w:rPr>
          <w:b/>
          <w:sz w:val="20"/>
        </w:rPr>
        <w:t>Numele/numele propuse pentru firmă: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/>
    <w:p>
      <w:r>
        <w:rPr>
          <w:b/>
          <w:sz w:val="20"/>
        </w:rPr>
        <w:t>Scopul verificării:</w:t>
      </w:r>
    </w:p>
    <w:p>
      <w:r>
        <w:rPr>
          <w:b w:val="0"/>
          <w:sz w:val="20"/>
        </w:rPr>
        <w:t>Verificarea disponibilității numelui/numelelor propuse pentru înregistrarea unei societăți comerciale în Registrul Comerțului, conform legislației în vigoare.</w:t>
      </w:r>
    </w:p>
    <w:p/>
    <w:p/>
    <w:p>
      <w:r>
        <w:rPr>
          <w:b/>
          <w:sz w:val="20"/>
        </w:rPr>
        <w:t>Declarație a solicitantului:</w:t>
      </w:r>
    </w:p>
    <w:p>
      <w:r>
        <w:rPr>
          <w:b w:val="0"/>
          <w:sz w:val="20"/>
        </w:rPr>
        <w:t>Declar pe propria răspundere că numele propuse nu sunt folosite înregistrate în alte societăți și nu încalcă drepturile altor persoane juridice sau fizice.</w:t>
      </w:r>
    </w:p>
    <w:p/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- Copie act de identitate</w:t>
      </w:r>
    </w:p>
    <w:p>
      <w:r>
        <w:rPr>
          <w:b w:val="0"/>
          <w:sz w:val="20"/>
        </w:rPr>
        <w:t>- Dovada plății taxei pentru verificarea denumirii</w:t>
      </w:r>
    </w:p>
    <w:p/>
    <w:p/>
    <w:p>
      <w:r>
        <w:rPr>
          <w:b/>
          <w:sz w:val="20"/>
        </w:rPr>
        <w:t>Observații: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/>
    <w:p>
      <w:r>
        <w:rPr>
          <w:b w:val="0"/>
          <w:sz w:val="20"/>
        </w:rPr>
        <w:t>Locul completării : ____________________________    Data completării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SEMĂNĂTURA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https://documente-utile.com/verificare-disponibilitate-nume-firma-online/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verificare-disponibilitate-nume-firma-onlin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